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8605/BGTVT-KHĐT năm 2023 trả lời kiến nghị của cử tri tỉnh Lào Cai gửi tới trước Kỳ họp thứ 5,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8605/BGTVT-KHĐT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8605/BGTVT-KHĐT</w:t>
      </w:r>
    </w:p>
    <w:p>
      <w:r>
        <w:t>V/v trả lời kiến nghị của cử  tr i tỉnh Lào Cai gửi tới trước Kỳ họp thứ 5, Quốc hội khóa XV</w:t>
      </w:r>
    </w:p>
    <w:p>
      <w:r>
        <w:t>Hà Nội , ngày  08  tháng  8  năm  2023</w:t>
      </w:r>
    </w:p>
    <w:p>
      <w:r>
        <w:t>Kính gửi:  Đoàn đại biểu Quốc hội tỉnh Lào  Cai</w:t>
      </w:r>
    </w:p>
    <w:p>
      <w:r>
        <w:t>Bộ Giao thông vận tải (GTVT) nhận được kiến nghị của cử tr i  tỉnh Lào Cai do Ban Dân nguyện - Ủy ban Thường vụ Quốc hội chuyển đến theo Công văn số 742/BDN ngày 14/6/2023, nội dung kiến nghị như sau:</w:t>
      </w:r>
    </w:p>
    <w:p>
      <w:r>
        <w:t>Đường Quốc lộ 279 là tuyến đường huyết mạch, nằm trong vành đai kinh tế Đông Bắc và Tây Bắc, kết nối các tỉnh Lào Cai, Tuyên Quang, Hà Giang, Lai Châu, Điện Biên, S ơn  La. Hiện nay, mật độ giao thông tương đối lớn, mặt cắt đường hiện trạng nhỏ, nhiều vị trí đã xuống c ấ p. Đoạn qua trung tâm xã Bảo Hà, huyện Bảo Yên, tỉnh Lào Cai có 01 điểm giao cắt cùng mức với đường sắt Hà Nội - Lào Cai, 02 vị trí nút giao vào Đ ề n Bảo Hà thường xuyên xảy ra  ù n tắc, tiềm ẩn nguy cơ tai nạn giao thông, mất an toàn giao thông. Đề nghị xem xét:</w:t>
      </w:r>
    </w:p>
    <w:p>
      <w:r>
        <w:t>- Đầu tư nâng c ấ p, mở rộng tuyến đường Quốc lộ 279 đoạn từ IC16 (cao tốc Nội Bài - Lào Cai) đi tỉnh Hà Giang.</w:t>
      </w:r>
    </w:p>
    <w:p>
      <w:r>
        <w:t>- Đầu tư xây dựng tuyến đường tránh đô thị Bảo Hà (đường 4 làn xe, cầu bắc qua sông Hồng, cầu vượt đường sắt) trong giai đoạn 2021-2025.</w:t>
      </w:r>
    </w:p>
    <w:p>
      <w:r>
        <w:t>Trước tiên, Bộ GTVT trân trọng cảm ơn cử tri và Đoàn đại biểu Quốc hội tỉnh Lào Cai đã quan tâm, góp ý đối với công tác quản lý, đầu tư phát triển kết cấu hạ tầng giao thông trên địa bàn tỉnh Lào Cai nhằm giúp công tác quản lý nhà nước của Bộ ngày càng tốt hơn, đáp ứng nhu cầu của xã hội và người dân.  V ề nội dung kiến nghị của cử tri nêu trên, Bộ GTVT xin trả lời như sau:</w:t>
      </w:r>
    </w:p>
    <w:p>
      <w:r>
        <w:t>1.  V ề đầu tư nâng cấp, mở rộng tuyến đường Quốc lộ 279 đoạn t ừ     I C16 (cao tốc Nội Bài - Lào Cai) đi tỉnh Hà Giang</w:t>
      </w:r>
    </w:p>
    <w:p>
      <w:r>
        <w:t>Theo Quy hoạch mạng lưới đường bộ thời kỳ 2021-2030, định hướng đến năm 2050 tại Quyết định số 1454/QĐ-TTg ngày 01/9/2021 của Thủ tướng Chính phủ, trong đó Quốc lộ 279 qua tỉnh Lào Cai có chiều dài khoảng 122km, quy mô cấp IV-III, 2-4 làn xe.</w:t>
      </w:r>
    </w:p>
    <w:p>
      <w:r>
        <w:t>Bộ GTVT thống nhất với kiến nghị của cử tri t ỉ nh Lào Cai về nhu cầu đầu tư, nâng cấp Quốc lộ 279 (bao gồm đoạn từ IC16 - cao tốc Nội Bài  -  Lào Cai đi tỉnh Hà Giang) nhằm phát huy hiệu quả tuyến đường, tạo điều kiện thuận lợi về giao thông cho nhân dân trong vùng, góp phần giải quyết vấn đề lưu thông hàng hóa và hành khách, đảm bảo quốc phòng an ninh trong khu vực.</w:t>
      </w:r>
    </w:p>
    <w:p>
      <w:r>
        <w:t>Tuy nhiên, do kế hoạch đầu tư công trung hạn giai đoạn 2021 - 2025 của Bộ GTVT được Quốc hội thông qua tại Nghị quyết số 29/2021/QH15 ngày 28/7/2021 rất hạn hẹp, tập trung chủ yếu cho các dự án động lực quan trọng, cấp bách theo các nguyên tắc, tiêu chí của Quốc hội, Chính phủMặc dù nguồn lực còn hạn chế, đối với kết cấu hạ tầng giao thông trên địa bàn tỉnh Lào Cai, trong kế hoạch đầu tư công trung hạn giai đoạn 2021 - 2025 đã cân đối khoảng 1.783 tỷ đồng để hoàn thành 03 dự án đang đầu tư, chuyển tiếp từ giai đoạn trước (Kết nối giao thông các tỉnh miền núi phía Bắc; QL4E đoạn Km0-Km44+600; QL279 đoạn Ph ố  Ràng - Khau Co), th ể  hiện sự quan tâm của Đảng và Nhà nước đối với tỉnh Lào Cai nói riêng và ngành giao thông vận tải nói chung.</w:t>
      </w:r>
    </w:p>
    <w:p>
      <w:r>
        <w:t>Bộ GTVT ghi nhận kiến nghị của cử tri tỉnh Lào Cai và sẽ nghiên cứu, ưu tiên đầu tư dự án vào thời đi ể m thích hợp khi cân đối được nguồn vốn. Rất mong cử tri và Đoàn đại biểu Quốc hội tỉnh Lào Cai cảm thông và chia sẻ với khó khăn chung của đất nước. Trước mắt, Bộ GTVT giao Cục Đường bộ Việt Nam tăng cường công tác duy tu, sửa chữa đ ể  đảm bảo điều kiện lưu thông an toàn, thuận lợi cho người và phương tiện tham gia giao thông.</w:t>
      </w:r>
    </w:p>
    <w:p>
      <w:r>
        <w:t>2.  V ề tuyến tránh đô thị Bảo Hà</w:t>
      </w:r>
    </w:p>
    <w:p>
      <w:r>
        <w:t>Tại khoản 5 mục III Quyết định số 1454/QĐ-TTg ngày 01/9/2021 của Thủ tướng Chính phủ phê duyệt Quy hoạch mạng lưới đường bộ thời kỳ 2021-2030, định hướn g  đến năm 2050 đã quy định:  “Trong quá trình thực hiện quy hoạch, tùy theo nhu cầu vận tải và khả năng nguồn lực, nghiên cứu đầu tư một số tuyến tránh đô thị,... ” . Vì vậy trường hợp Tỉnh có nhu cầu đầu tư tuy ế n tránh đô thị Bảo Hà, đề nghị UBND tỉnh Lào Cai nghiên cứu, bổ sung quy hoạch tuyến tránh vào quy hoạch tỉnh và chủ đ ộ ng huy đ ộ ng nguồn lực đầu tư đoạn tuyến này. Bộ GTVT ủng hộ và sẽ phối hợp ch ặ t chẽ với tỉnh Lào Cai trong quá trình triển khai thực hiện.</w:t>
      </w:r>
    </w:p>
    <w:p>
      <w:r>
        <w:t>Trên đây là trả lời của Bộ GTVT đối với kiến nghị của cử tri tỉnh Lào Cai, trân trọng gửi tới Đoàn đại biểu Quốc hội tỉnh Lào Cai để trả lời cử tri và rất mong tiếp tục nhận được sự quan tâm, góp ý của cử tri đối với ngành Giao thông vận tải./.</w:t>
      </w:r>
    </w:p>
    <w:p>
      <w:r>
        <w:t>Nơi nhận:</w:t>
      </w:r>
    </w:p>
    <w:p>
      <w:r>
        <w:t>- Như trên;</w:t>
      </w:r>
    </w:p>
    <w:p>
      <w:r>
        <w:t>- TTr Lê Đình Thọ;</w:t>
      </w:r>
    </w:p>
    <w:p>
      <w:r>
        <w:t>- Ban Dân nguyện;</w:t>
      </w:r>
    </w:p>
    <w:p>
      <w:r>
        <w:t>- Văn phòng Chính phủ;</w:t>
      </w:r>
    </w:p>
    <w:p>
      <w:r>
        <w:t>- Ủy ban TWMTTQ Việt Nam;</w:t>
      </w:r>
    </w:p>
    <w:p>
      <w:r>
        <w:t>- Tỉnh ủy, HĐND, UBND tỉnh Lào Cai;</w:t>
      </w:r>
    </w:p>
    <w:p>
      <w:r>
        <w:t>- Văn phòng Bộ (đ ể  tổng hợp);</w:t>
      </w:r>
    </w:p>
    <w:p>
      <w:r>
        <w:t>- C ổ ng thông tin điện tử Bộ GTVT;</w:t>
      </w:r>
    </w:p>
    <w:p>
      <w:r>
        <w:t>- Cục Đường bộ Việt Nam (để t/h);</w:t>
      </w:r>
    </w:p>
    <w:p>
      <w:r>
        <w:t>- S ở  GTVT-XD Lào Cai;</w:t>
      </w:r>
    </w:p>
    <w:p>
      <w:r>
        <w:t>- Lưu VT, KHĐT.  TRUNGNQ</w:t>
      </w:r>
    </w:p>
    <w:p>
      <w:r>
        <w:t>BỘ TRƯỞNG</w:t>
      </w:r>
    </w:p>
    <w:p>
      <w:r>
        <w:t>Nguyễn Văn Thắng</w:t>
      </w:r>
    </w:p>
    <w:p>
      <w:r>
        <w:t>ỉ được phân bổ tổng số 304.104 t ỷ  đồng tại Nghị quyết số 29/2011/QH15 ngày 28/7/2021 của Quốc hội. Theo quy định, s ố  vốn này phải ưu tiên bố trí khoảng 147.000 tỷ đồng để hoàn thành các dự án chuyển tiếp từ giai đoạn trước, thanh toán các khoản nợ đọng thuộc nghĩa vụ của ngân sách nhà nước. Ch ỉ  còn 157 . 000 t ỷ  đ ồng  đ ể  tr iển  kh ai  các dự án mới, trong đó tập trung b ố  trí khoảng 117.500 tỷ đồng cho 18 dự án đường bộ cao tốc khởi c ô ng mới v à  kh oảng  39 . 500 t ỷ  đồng cho một số ít các dự án động lực, cấp bách hoặc để xử lý các điểm nghẽn thuộc năm chuyên ngành giao thông trong c ả  05 năm trên 63 t ỉ nh,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