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8580/VPCP-KTTH về tham gia ý kiến đối với dự thảo Báo cáo của Bộ Kế hoạch Đầu tư phục vụ phiên họp Chính phủ thường kỳ tháng 10 năm 2023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8580/VPCP-KTTH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8580/VPCP-KTTH</w:t>
      </w:r>
    </w:p>
    <w:p>
      <w:r>
        <w:t>V/v tham gia ý kiến đối với các dự thảo Báo cáo của Bộ KHĐT phục vụ phiên họp Chính phủ thường kỳ tháng 10 năm 2023</w:t>
      </w:r>
    </w:p>
    <w:p>
      <w:r>
        <w:t>Hà Nội, ngày 01 tháng 11 năm 2023</w:t>
      </w:r>
    </w:p>
    <w:p>
      <w:r>
        <w:t>Kính gửi:  Bộ trưởng các Bộ, Thủ trưởng các cơ quan ngang Bộ, cơ quan thuộc Chính phủ.</w:t>
      </w:r>
    </w:p>
    <w:p>
      <w:r>
        <w:t>Ngày 01 tháng 11 năm 2023, Thủ tướng Chính phủ Phạm Minh Chính đã chủ trì cuộc họp Thường trực Chính phủ về tình hình kinh tế - xã hội tháng 10 và 10 tháng đầu năm 2023; tình hình triển khai Chương trình phục hồi và phát triển kinh tế - xã hội; tình hình phân bổ và giải ngân vốn đầu tư công; tình hình triển khai 03 Chương trình mục tiêu quốc gia. Để chuẩn bị tốt nội dung phục vụ phiên họp Chính phủ thường kỳ tháng 10 năm 2023, Thủ tướng Chính phủ Phạm Minh Chính có ý kiến chỉ đạo như sau:</w:t>
      </w:r>
    </w:p>
    <w:p>
      <w:r>
        <w:t>Các Bộ trưởng, Thủ trưởng cơ quan ngang Bộ, cơ quan thuộc Chính phủ căn cứ chức năng, nhiệm vụ và thẩm quyền được giao khẩn trương nghiên cứu Tờ trình số 9106/TTr-BKHĐT ngày 01 tháng 11 năm 2023 của Bộ Kế hoạch và Đầu tư và các dự thảo Báo cáo kèm theo, có văn bản tham gia ý kiến không quá 01 trang A4, trong đó rà soát, cập nhật số liệu, đánh giá kết quả tháng 10, 10 tháng đầu năm, xác định các nhiệm vụ, giải pháp trọng tâm cần tập trung thực hiện trong tháng 11 và tháng 12 năm 2023, gửi Bộ Kế hoạch và Đầu tư trước 08 giờ ngày 02 tháng 11 năm 2023 để tổng hợp, hoàn thiện, báo cáo Chính phủ tại Phiên họp Chính phủ thường kỳ tháng 10 năm 2023.</w:t>
      </w:r>
    </w:p>
    <w:p>
      <w:r>
        <w:t>Văn phòng Chính phủ thông báo để các Bộ, cơ quan biết, thực hiện./.</w:t>
      </w:r>
    </w:p>
    <w:p>
      <w:r>
        <w:t>(Gửi kèm Tờ trình số 9106/TTr-BKHĐT ngày 01 tháng 11 năm 2023 của Bộ Kế hoạch và Đầu tư).</w:t>
      </w:r>
    </w:p>
    <w:p>
      <w:r>
        <w:t>Nơi nhận:</w:t>
      </w:r>
    </w:p>
    <w:p>
      <w:r>
        <w:t>- Như trên;</w:t>
      </w:r>
    </w:p>
    <w:p>
      <w:r>
        <w:t>- TTgCP, các Phó Thủ tướng Chính phủ;</w:t>
      </w:r>
    </w:p>
    <w:p>
      <w:r>
        <w:t>- VPCP: BTCN, PCN Mai Thị Thu Vân;</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