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8576/VPCP-CN năm 2025 sửa đổi Luật Đường sắt 95/2025/QH15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8576/VPCP-CN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12/09/2025</w:t>
            </w:r>
          </w:p>
        </w:tc>
      </w:tr>
      <w:tr>
        <w:tc>
          <w:tcPr>
            <w:tcW w:type="dxa" w:w="4320"/>
          </w:tcPr>
          <w:p>
            <w:r>
              <w:t>Ngày hiệu lực</w:t>
            </w:r>
          </w:p>
        </w:tc>
        <w:tc>
          <w:tcPr>
            <w:tcW w:type="dxa" w:w="4320"/>
          </w:tcPr>
          <w:p>
            <w:r>
              <w:t>12/09/2025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8576/VPCP-CN</w:t>
      </w:r>
    </w:p>
    <w:p>
      <w:r>
        <w:t>V/v sửa đổi Luật Đường sắt số 95/2025/QH15</w:t>
      </w:r>
    </w:p>
    <w:p>
      <w:r>
        <w:t>Hà Nội, ngày 12 tháng 9 năm 2025</w:t>
      </w:r>
    </w:p>
    <w:p>
      <w:r>
        <w:t>Kính gửi:  Bộ trưởng các Bộ: Xây dựng, Tài chính, Tư pháp.</w:t>
      </w:r>
    </w:p>
    <w:p>
      <w:r>
        <w:t>Xét đề nghị của Bộ Xây dựng tại Văn bản số 325/BXD-PC ngày 07 tháng 8 năm 2025 về kiến nghị sửa Luật Đường sắt của Công ty cổ phần đầu tư và phát triển đường sắt cao tốc VinSpeed, Phó Thủ tướng Chính phủ Trần Hồng Hà có ý kiến như sau:</w:t>
      </w:r>
    </w:p>
    <w:p>
      <w:r>
        <w:t>1. Giao Bộ Xây dựng tiếp tục theo dõi, đánh giá tính khả thi, hiệu quả và tác động khác của các cơ chế, chính sách đặc thù quy định tại mục 2 Chương II Luật Đường sắt số 95/QH15 ngày 27 tháng 6 năm 2025 làm cơ sở xem xét, quyết định việc báo cáo cấp có thẩm quyền điều chỉnh mở rộng phạm vi áp dụng cho tất cả các dự án đường sắt. Trường hợp cần thiết phải điều chỉnh, Bộ Xây dựng nghiên cứu, đề xuất sửa đổi, bổ sung tại Luật Đầu tư, Luật Quy hoạch để bảo đảm tính đồng bộ trong quản lý đầu tư các dự án.</w:t>
      </w:r>
    </w:p>
    <w:p>
      <w:r>
        <w:t>2. Giao Bộ Tài chính nghiên cứu điều chỉnh các quy định liên quan tới thời gian hoạt động đối với một số dự án hạ tầng lớn, quan trọng, thiết yếu thuộc lĩnh vực đặc thù có chi phí đầu tư, quản lý vận hành lớn như đường sắt, hàng không....trong quá trình xây dựng Luật Đầu tư (sửa đổi) để bảo đảm tính khả thi, hiệu quả của các dự án nhằm khuyến khích, thu hút các nhà đầu tư tư nhân tham gia đầu tư phát triển hệ thống kết cấu hạ tầng của đất nước theo đúng tinh thần Nghị quyết số 68-NQ/TW ngày 04 tháng 5 năm 2025 của Bộ Chính trị.</w:t>
      </w:r>
    </w:p>
    <w:p>
      <w:r>
        <w:t>3. Các Bộ: Xây dựng, Tài chính và Tư pháp căn cứ chức năng, nhiệm vụ được giao tiếp tục rà soát, nghiên cứu đề xuất Chính phủ trình Quốc hội ban hành Nghị quyết bổ sung các cơ chế, chính sách đặc thù, đột phá, quan trọng nhằm tháo gỡ vướng mắc, bất cập trong hệ thống pháp luật, tăng cường phân cấp, phân quyền, cắt giảm thủ tục hành chính.</w:t>
      </w:r>
    </w:p>
    <w:p>
      <w:r>
        <w:t>Văn phòng Chính phủ thông báo để Bộ Xây dựng, Bộ Tài chính và các cơ quan, đơn vị có liên quan biết, triển khai, thực hiện./.</w:t>
      </w:r>
    </w:p>
    <w:p>
      <w:r>
        <w:t>Nơi nhận:</w:t>
      </w:r>
    </w:p>
    <w:p>
      <w:r>
        <w:t>- Như trên;</w:t>
      </w:r>
    </w:p>
    <w:p>
      <w:r>
        <w:t>- Thủ tướng Chính phủ (để b/c);</w:t>
      </w:r>
    </w:p>
    <w:p>
      <w:r>
        <w:t>- PTTg Trần Hồng Hà (để b/c);</w:t>
      </w:r>
    </w:p>
    <w:p>
      <w:r>
        <w:t>- Các Bộ: XD, TC, TP;</w:t>
      </w:r>
    </w:p>
    <w:p>
      <w:r>
        <w:t>- VPCP: BTCN, PCN Nguyễn Sỹ Hiệp, Trợ lý TTg, TGĐ Cổng TTĐT, các Vụ: PL, KTTH, TH;</w:t>
      </w:r>
    </w:p>
    <w:p>
      <w:r>
        <w:t>- Lưu: VT, CN (01) nvv.</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