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8523/BTC-QLCS năm 2025 triển khai quy định về phân cấp, phân định thẩm quyền quản lý nhà nước trong lĩnh vực quản lý, sử dụng tài sản công (Nghị định 125/2025/NĐ-CP, Nghị định 127/2025/NĐ-CP, Thông tư số 36/2025/TT-BTC)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8523/BTC-QLCS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8523/BTC-QLCS</w:t>
      </w:r>
    </w:p>
    <w:p>
      <w:r>
        <w:t>V/v triển khai quy định về phân cấp, phân định thẩm quyền quản lý nhà nước trong lĩnh vực quản lý, sử dụng tài sản công (Nghị định số 125/2025/NĐ-CP, Nghị định số 127/2025/NĐ-CP, Thông tư số 36/2025/TT-BTC).</w:t>
      </w:r>
    </w:p>
    <w:p>
      <w:r>
        <w:t>Hà Nội, ngày 17 tháng 6 năm 2025</w:t>
      </w:r>
    </w:p>
    <w:p>
      <w:r>
        <w:t>Kính gửi:</w:t>
      </w:r>
    </w:p>
    <w:p>
      <w:r>
        <w:t>- Các Bộ, cơ quan ngang Bộ, cơ quan thuộc Chính phủ, cơ quan khác ở trung ương;</w:t>
      </w:r>
    </w:p>
    <w:p>
      <w:r>
        <w:t>- Ủy ban Trung ương Mặt trận Tổ quốc Việt Nam;</w:t>
      </w:r>
    </w:p>
    <w:p>
      <w:r>
        <w:t>- Văn phòng Trung ương Đảng;</w:t>
      </w:r>
    </w:p>
    <w:p>
      <w:r>
        <w:t>- Tỉnh ủy, Thành ủy trực thuộc Trung ương;</w:t>
      </w:r>
    </w:p>
    <w:p>
      <w:r>
        <w:t>- Ủy ban nhân dân các tỉnh, thành phố trực thuộc Trung ương.</w:t>
      </w:r>
    </w:p>
    <w:p>
      <w:r>
        <w:t>Ngày 11/6/2025, Chính phủ ban hành Nghị định số 127/2025/NĐ-CP quy định về phân cấp thẩm quyền quản lý nhà nước trong lĩnh vực quản lý, sử dụng tài sản công; Nghị định số 125/2025/NĐ-CP quy định về phân định thẩm quyền của chính quyền địa phương 02 cấp trong lĩnh vực quản lý nhà nước của Bộ Tài chính, trong đó có nội dung về phân định thẩm quyền trong lĩnh vực quản lý, sử dụng tài sản công (có hiệu lực thi hành từ ngày 01/7/2025).</w:t>
      </w:r>
    </w:p>
    <w:p>
      <w:r>
        <w:t>Ngày 12/6/2025, Bộ trưởng Bộ Tài chính ban hành Thông tư số 36/2025/TT-BTC sửa đổi, bổ sung một số điều tại các Thông tư của Bộ trưởng Bộ Tài chính trong lĩnh vực quản lý, sử dụng tài s ả n công (có hiệu lực thi hành từ ngày 01/7/2025).</w:t>
      </w:r>
    </w:p>
    <w:p>
      <w:r>
        <w:t>Để triển khai kịp thời, hiệu quả nội dung về phân cấp, phân quyền, phân định thẩm quyền trong lĩnh vực quản lý, sử dụng tài sản công phục vụ công tác quản lý, sử dụng tài sản công khi triển khai mô hình chính quyền địa phương 02 cấp, Bộ Tài chính đề nghị Quý Cơ quan tập trung chỉ đạo triển khai đầy đủ các nội dung về phân cấp, phân quyền, phân định thẩm quyền trong lĩnh vực quản lý, sử dụng tài sản công, trong  đ ó lưu ý các nhiệm vụ, giải pháp trọng tâm sau:</w:t>
      </w:r>
    </w:p>
    <w:p>
      <w:r>
        <w:t>1. Tổ chức tuyên truyền, phổ biến theo quy định đầy đủ các nội dung về phân cấp, phân quyền, phân định thẩm quyền trong lĩnh vực quản lý, sử dụng tài sản công tại Nghị định số 125/2025/NĐ-CP ngày 11/6/2025, Nghị định số 127/2025/NĐ-CP ngày 11/6/2025 của Chính phủ và Thông tư số 36/2025/TT-BTC ngày 12/6/2025 của Bộ trưởng Bộ Tài chính tới các cơ quan, tổ chức, đơn vị có liên quan, đảm bảo các đối tượng chịu sự tác động nắm bắt đầy đủ, chính xác, kịp thời nội dung của các văn bản nêu trên.</w:t>
      </w:r>
    </w:p>
    <w:p>
      <w:r>
        <w:t>2. Thực hiện đầy đủ các trách nhiệm được quy định tại Nghị định số 125/2025/NĐ-CP ngày 12/6/2025 và Nghị định số 127/2025/NĐ-CP ngày 12/6/2025 của Chính phủ, Thông tư số 36/2025/TT-BTC ngày 12/6/2025 của Bộ trưởng Bộ Tài chính, trong đó lưu ý:</w:t>
      </w:r>
    </w:p>
    <w:p>
      <w:r>
        <w:t>a) Chủ tịch Ủy ban nhân dân cấp tỉnh quyết định việc giao cơ quan thuộc Ủy ban nhân dân cấp tỉnh hoặc Ủy ban nhân dân cấp xã:</w:t>
      </w:r>
    </w:p>
    <w:p>
      <w:r>
        <w:t>- Thực hiện xác nhận số tiền bồi thường, hỗ trợ, tái định cư được trừ vào tiền sử dụng đất, tiền thuê đất phải nộp theo quy định của pháp luật về đất đai và pháp luật khác có liên quan.</w:t>
      </w:r>
    </w:p>
    <w:p>
      <w:r>
        <w:t>- Thực hiện nhiệm vụ, quyền hạn của cơ quan quản lý đường bộ cấp huyện về việc quản lý, sử dụng và khai thác tài sản kết cấu hạ tầng giao thông đường bộ được quy định tại điểm c khoản 2 Điều 2 Nghị định 44/2024/NĐ-CP.</w:t>
      </w:r>
    </w:p>
    <w:p>
      <w:r>
        <w:t>- Thực hiện nhiệm vụ, quyền hạn của Ủy ban nhân dân cấp huyện được quy định tại điểm b khoản 4, điểm a khoản 8 Điều 13 Nghị định số 44/2024/NĐ-CP.</w:t>
      </w:r>
    </w:p>
    <w:p>
      <w:r>
        <w:t>- Thực hiện nhiệm vụ, quyền hạn của cơ quan chuyên môn thuộc Ủy ban nhân dân cấp huyện được quy định tại điểm c khoản 2, điểm d khoản 4 Điều 23 Nghị định số 44/2024/NĐ-CP.</w:t>
      </w:r>
    </w:p>
    <w:p>
      <w:r>
        <w:t>b) Chỉ đạo cơ quan, người được phân định thẩm quyền theo Nghị định số 125/2025/NĐ-CP tiếp nhận chức năng, nhiệm vụ, quyền hạn, hồ sơ, tài liệu của cơ quan, tổ chức, người có thẩm quyền ở cấp huyện và tiếp tục chủ trì, phối hợp với cơ quan, tổ chức, người có thẩm quyền có liên quan đ ể  thực hiện công việc được giao.</w:t>
      </w:r>
    </w:p>
    <w:p>
      <w:r>
        <w:t>c) Cơ quan, người được phân cấp thẩm quyền khi tiếp nhận thực hiện chức năng, nhiệm vụ trong lĩnh vực quản lý, sử dụng tài sản công theo Nghị định số 127/2025/NĐ-CP có trách nhiệm:</w:t>
      </w:r>
    </w:p>
    <w:p>
      <w:r>
        <w:t>- Rà soát các nhiệm vụ được phân cấp thẩm quyền quy định tại Nghị định số 127/2025/NĐ-CP đ ể  chỉnh sửa, bổ sung và công bố Quyết định danh mục thủ tục hành chính thuộc thẩm quyền giải quyết; bảo đảm giải quyết thủ tục hành chính sau phân cấp được thông suốt, không bị gián đoạn.</w:t>
      </w:r>
    </w:p>
    <w:p>
      <w:r>
        <w:t>- Kế thừa toàn bộ hồ sơ, tài liệu, các bước thực hiện và kết quả giải quyết của cơ quan, người có thẩm quyền phân cấp đã thực hiện trước ngày 01/7/2025. Không được yêu cầu cá nhân, tổ chức nộp lại hồ sơ đã nộp; không thực hiện lại các bước trong thủ tục hành  c hính đã thực hiện trước khi phân cấp.</w:t>
      </w:r>
    </w:p>
    <w:p>
      <w:r>
        <w:t>Trong quá trình thực hiện nếu có khó khăn, vướng mắc, đề nghị Quý cơ quan phản ánh kịp thời về Bộ Tài chính để phối hợp, xử lý./.</w:t>
      </w:r>
    </w:p>
    <w:p>
      <w:r>
        <w:t>Nơi nhận:</w:t>
      </w:r>
    </w:p>
    <w:p>
      <w:r>
        <w:t>- Như trên;</w:t>
      </w:r>
    </w:p>
    <w:p>
      <w:r>
        <w:t>- Thủ tướng Chính phủ (để báo cáo);</w:t>
      </w:r>
    </w:p>
    <w:p>
      <w:r>
        <w:t>- Phó TTgCP Hồ Đức Phớc (để báo cáo);</w:t>
      </w:r>
    </w:p>
    <w:p>
      <w:r>
        <w:t>- Bộ trưởng Nguyễn Văn Thắng (để báo cáo);</w:t>
      </w:r>
    </w:p>
    <w:p>
      <w:r>
        <w:t>- Văn phòng Chính phủ;</w:t>
      </w:r>
    </w:p>
    <w:p>
      <w:r>
        <w:t>- Sở Tài chính các tỉnh, TP trực thuộc TW;</w:t>
      </w:r>
    </w:p>
    <w:p>
      <w:r>
        <w:t>- Vụ Pháp chế;</w:t>
      </w:r>
    </w:p>
    <w:p>
      <w:r>
        <w:t>- Lưu: VT ,  QLCS.</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