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8485/VPCP-CN năm 2024 tháo gỡ khó khăn Dự án BT đầu tư xây dựng đoạn tuyến kết nối từ đường Phạm Văn Đồng đến nút giao thông Gò Dưa - Quốc lộ 1, Thủ Đức,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8485/VPCP-CN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19/11/2024</w:t>
            </w:r>
          </w:p>
        </w:tc>
      </w:tr>
      <w:tr>
        <w:tc>
          <w:tcPr>
            <w:tcW w:type="dxa" w:w="4320"/>
          </w:tcPr>
          <w:p>
            <w:r>
              <w:t>Ngày hiệu lực</w:t>
            </w:r>
          </w:p>
        </w:tc>
        <w:tc>
          <w:tcPr>
            <w:tcW w:type="dxa" w:w="4320"/>
          </w:tcPr>
          <w:p>
            <w:r>
              <w:t>19/11/2024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8485 / VPCP-CN</w:t>
      </w:r>
    </w:p>
    <w:p>
      <w:r>
        <w:t>V/v tháo gỡ khó khăn Dự án BT đầu tư xây dựng đoạn tuyến kết nối từ đường Phạm Văn Đồng đến nút giao thông Gò Dưa - quốc lộ 1, Thủ Đức, Thành phố Hồ Chí Minh</w:t>
      </w:r>
    </w:p>
    <w:p>
      <w:r>
        <w:t>Hà Nội, ngày  19  tháng  11  năm 20 24</w:t>
      </w:r>
    </w:p>
    <w:p>
      <w:r>
        <w:t>Kính gửi:</w:t>
      </w:r>
    </w:p>
    <w:p>
      <w:r>
        <w:t>- Bộ trưởng Bộ Kế hoạch và Đầu tư;</w:t>
      </w:r>
    </w:p>
    <w:p>
      <w:r>
        <w:t>- Chủ tịch Ủy ban nhân dân Thành phố Hồ Chí Minh;</w:t>
      </w:r>
    </w:p>
    <w:p>
      <w:r>
        <w:t>- Tổng giám đốc Công ty cổ phần Văn Phú Bắc Ái.</w:t>
      </w:r>
    </w:p>
    <w:p>
      <w:r>
        <w:t>Thực hiện ý kiến chỉ đạo của Phó Thủ tướng Thường trực Chính phủ Nguyễn Hòa Bình - Trưởng Ban chỉ đạo về rà soát, tháo gỡ khó khăn, vướng mắc liên quan đến các dự án (Ban chỉ đạo), Văn phòng Chính phủ chuyển văn bản số 41/2024/CV-VPBA ngày 01 tháng 11 năm 2024 của Công ty cổ phần Văn Phú Bắc Ái về việc báo cáo thực hiện và các khó khăn, vướng mắc của Dự án đầu tư xây dựng đoạn tuyến kết nối từ đường Phạm Văn Đồng đến nút giao thông Gò Dưa - quốc lộ 1, quận Thủ Đức (nay là thành phố Thủ Đức) theo hình thức hợp đồng BT đến Bộ Kế hoạch và Đầu tư (cơ quan thường trực Ban chỉ đạo) để tổng hợp, báo cáo Ban chỉ đạo theo đúng quy định./.</w:t>
      </w:r>
    </w:p>
    <w:p>
      <w:r>
        <w:t>Nơi nhận:</w:t>
      </w:r>
    </w:p>
    <w:p>
      <w:r>
        <w:t>- Như  tr ên;</w:t>
      </w:r>
    </w:p>
    <w:p>
      <w:r>
        <w:t>- TTgCP, PTTgTTCP Nguyễn Hòa Bình (để b/ c);</w:t>
      </w:r>
    </w:p>
    <w:p>
      <w:r>
        <w:t>- Các Bộ: KHĐT, GTVT, TC;</w:t>
      </w:r>
    </w:p>
    <w:p>
      <w:r>
        <w:t>- UBND TP Hồ Chí Minh;</w:t>
      </w:r>
    </w:p>
    <w:p>
      <w:r>
        <w:t>- Cty CP Văn Phú Bắc Ái (129 Lê Văn Duy ệt,  phường 3, quận Bình Thạnh, TP Hồ Chí  Minh);</w:t>
      </w:r>
    </w:p>
    <w:p>
      <w:r>
        <w:t>- VPCP: Bộ trưởng, Chủ nhiệm, PCN Nguyễn Sỹ Hiệp, Trợ lý TTg, PTTg, các Vụ: KTTH, PL;</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