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8482/VPCP-KTTH năm 2023 về dự thảo Nghị định sửa đổi Nghị định 08/2015/NĐ-CP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8482/VPCP-KTTH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8482/VPCP-KTTH</w:t>
      </w:r>
    </w:p>
    <w:p>
      <w:r>
        <w:t>V/v dự thảo Nghị định sửa đổi, bổ sung Nghị định số 08/2015/NĐ-CP ngày 21 tháng 01 năm 2015 của Chính phủ</w:t>
      </w:r>
    </w:p>
    <w:p>
      <w:r>
        <w:t>Hà Nội, ngày 30 tháng 10 năm 2023</w:t>
      </w:r>
    </w:p>
    <w:p>
      <w:r>
        <w:t>Kính gửi:    Bộ trưởng Bộ Tài chính.</w:t>
      </w:r>
    </w:p>
    <w:p>
      <w:r>
        <w:t>Xét báo cáo và kiến nghị của Bộ Tài chính tại văn bản số 10961/BTC- TCHQ ngày 10 tháng 10 năm 2023 về việc dự thảo Nghị định sửa đổi, bổ sung Nghị định số 08/2015/NĐ-CP ngày 21 tháng 01 năm 2015 của Chính phủ quy định chi tiết và biện pháp thi hành Luật Hải quan về thủ tục hải quan, kiểm tra, giám sát, kiểm soát hải quan, Phó Thủ tướng Chính phủ Lê Minh Khái có ý kiến như sau:</w:t>
      </w:r>
    </w:p>
    <w:p>
      <w:r>
        <w:t>1. Bộ Tài chính bổ sung ý kiến các Bộ, cơ quan liên quan (Tư pháp, Công Thương...) và tổng hợp, tiếp thu, giải trình, hoàn thiện nội dung trình; trong đó cần làm rõ sự cần thiết, cơ sở pháp lý, thực tiễn của nội dung kiến nghị, đề xuất; báo cáo Phó Thủ tướng Chính phủ Lê Minh Khái theo đúng Quy chế làm việc của Chính phủ trong tháng 11 năm 2023.</w:t>
      </w:r>
    </w:p>
    <w:p>
      <w:r>
        <w:t>2. Văn phòng Chính phủ theo dõi, đôn đốc theo chức năng, nhiệm vụ được giao.</w:t>
      </w:r>
    </w:p>
    <w:p>
      <w:r>
        <w:t>Văn phòng Chính phủ xin thông báo để Bộ Tài chính và các Bộ, cơ quan liên quan biết, thực hiện./.</w:t>
      </w:r>
    </w:p>
    <w:p>
      <w:r>
        <w:t>Nơi nhận:</w:t>
      </w:r>
    </w:p>
    <w:p>
      <w:r>
        <w:t>- Như trên;</w:t>
      </w:r>
    </w:p>
    <w:p>
      <w:r>
        <w:t>- TTgCP, PTTg Lê Minh Khái;</w:t>
      </w:r>
    </w:p>
    <w:p>
      <w:r>
        <w:t>- Các Bộ: Tư pháp, Công Thương;</w:t>
      </w:r>
    </w:p>
    <w:p>
      <w:r>
        <w:t>- Tổng cục Hải quan;</w:t>
      </w:r>
    </w:p>
    <w:p>
      <w:r>
        <w:t>- VPCP: BTCN, PCN Mai Thị Thu Vân, các Vụ: PL, TH;</w:t>
      </w:r>
    </w:p>
    <w:p>
      <w:r>
        <w:t>- Lưu: VT, KTTH (3)  .DH</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