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8372/BTNMT-TNN năm 2024 vận hành điều tiết các hồ chứa trong thời gian cuối mùa lũ trên các lưu vực sông miền Trung, Tây Nguyên và Nam Bộ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8372/BTNMT-TNN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8372/BTNMT-TNN</w:t>
      </w:r>
    </w:p>
    <w:p>
      <w:r>
        <w:t>V/v vận hành điều tiết các hồ chứa trong thời gian cuối mùa lũ trên các lưu vực sông miền Trung, Tây Nguyên và Nam Bộ</w:t>
      </w:r>
    </w:p>
    <w:p>
      <w:r>
        <w:t>Hà Nội, ngày 29 tháng 11 năm 2024</w:t>
      </w:r>
    </w:p>
    <w:p>
      <w:r>
        <w:t>Kính gửi:</w:t>
      </w:r>
    </w:p>
    <w:p>
      <w:r>
        <w:t>- Các Bộ: Công Thương, Nông nghiệp và Phát triển nông thôn;</w:t>
      </w:r>
    </w:p>
    <w:p>
      <w:r>
        <w:t>- Ủy ban nhân dân các tỉnh, thành phố: Nghệ An, Thanh Hóa, Hà Tĩnh, Thừa Thiên Huế, Quảng Nam, Thành phố Đà Nẵng, Quãng Ngãi, Bình Định, Gia Lai, Phú Yên, Kon Tum, Đắk Lắk, Đắk Nông, Lâm Đồng, Bình Dương, Bình Phước, Bình Thuận, Đồng Nai, Tây Ninh và Thành phố Hồ Chí Minh;</w:t>
      </w:r>
    </w:p>
    <w:p>
      <w:r>
        <w:t>- Các đơn vị quản lý, vận hành các hồ chứa lưu vực sông: Cả, Mã, Hương, Vu Gia - Thu Bồn, Kôn - Hà Thanh, Trà Khúc, Ba, Sê San, Srêpôk và Đồng Nai.</w:t>
      </w:r>
    </w:p>
    <w:p>
      <w:r>
        <w:t>Hiện nay, trên các lưu vực sông khu vực miền Trung, Tây Nguyên và Nam Bộ cơ bản đang trong thời kỳ tích nước cuối mùa lũ theo quy định của các Quy trình vận hành liên hồ chứa. Tuy nhiên, một số hồ chứa có mực nước thấp hơn mực nước tối thiểu đầu mùa cạn và có khả năng không tích đủ nước để vận hành cấp nước cho hạ du trong thời gian mùa cạn 2025, cụ thể như: Sông Bung 2 (thấp hơn 20,54m), Sông Bung 4 (thấp hơn 7,56m), Đakđrinh (thấp hơn 20,1m), Ka Nak (thấp hơn 4,2m), Krông H’Năng (thấp hơn 8,73m), Thượng Kon Tum (thấp hơn 8,31m), Sông Hinh (thấp hơn 4,86m),…</w:t>
      </w:r>
    </w:p>
    <w:p>
      <w:r>
        <w:t>Ngày 25/11/2024, Thủ tướng Chính phủ đã ban hành Công điện số 120/CĐ-TTg về việc chủ động ứng phó, khắc phục nhanh hậu quả mưa lũ ở Trung Bộ, trong đó có chỉ đạo ngoài việc vận hành các hồ chứa thủy lợi, thủy điện khoa học, an toàn, góp phần giảm lũ cho hạ du, đồng thời   lưu ý chủ động tích đủ nước cuối mùa lũ phục vụ sản xuất, sinh hoạt của Nhân dân  . Thực hiện ý kiến chỉ đạo của Thủ tướng Chính phủ và để hạn chế đến mức thấp nhất tình trạng thiếu nước có thể xảy ra trên các lưu vực sông trong mùa cạn năm 2025 cũng như bảo đảm sử dụng tiết kiệm, tránh thất thoát lãng phí nước, Bộ Tài nguyên và Môi trường trân trọng đề nghị:</w:t>
      </w:r>
    </w:p>
    <w:p>
      <w:r>
        <w:t>1. Đối với Ủy ban nhân dân các tỉnh, thành phố trực thuộc trung ương: chỉ đạo cơ quan, đơn vị có thẩm quyền quyết định vận hành các hồ chứa trong thời kỳ mùa lũ thực hiện theo dõi chặt chẽ, cập nhật thông tin về tình hình thời tiết, mưa, lũ, mực nước tại các trạm thủy văn và mực nước, lưu lượng đến hồ và các bản tin dự báo để xem xét, quyết định điều tiết vận hành hồ bên cạnh việc bảo đảm an toàn công trình, giảm lũ hạ du cần xem xét kỹ lưỡng đến khả năng tích nước cuối mùa lũ của các hồ chứa. Đồng thời, chỉ đạo các tổ chức trực thuộc, các cơ quan liên quan lập kế hoạch sử dụng nước trong mùa cạn 2025, bảo đảm phù hợp với điều kiện nguồn nước.</w:t>
      </w:r>
    </w:p>
    <w:p>
      <w:r>
        <w:t>2. Bộ Công Thương, Bộ Nông nghiệp và Phát triển nông thôn: chỉ đạo các đơn vị quản lý, vận hành hồ chứa thực hiện theo lệnh của đơn vị có thẩm quyền quyết định vận hành các hồ chứa trong thời kỳ mùa lũ trong việc điều tiết vận hành các hồ an toàn, đảm bảo giảm lũ hạ du theo quy định của quy trình liên hồ, đồng thời vận hành tích nước cuối mùa lũ của các hồ chứa nhằm đảm bảo đủ nguồn nước cấp cho hạ du đến cuối mùa cạn năm 2025.</w:t>
      </w:r>
    </w:p>
    <w:p>
      <w:r>
        <w:t>3. Các đơn vị quản lý, vận hành hồ chứa trên các lưu vực sông thực hiện việc theo dõi chặt chẽ tình hình diễn biến khí tượng thủy văn, nguồn nước. Thực hiện theo lệnh vận hành của đơn vị có thẩm quyền quyết định vận hành các hồ chứa trong thời kỳ mùa lũ. Chủ động tính toán, xây dựng phương án vận hành tích nước của các hồ chứa trong thời kỳ cuối mùa lũ và phương án vận hành điều tiết các hồ chứa đảm bảo nguồn nước cấp cho hạ du trong mùa cạn năm 2025 trên cơ sở tuân thủ quy định của quy trình vận hành liên hồ chứa, đồng thời phải đảm bảo an toàn công trình, an toàn tính mạng, tài sản của nhân dân và các công trình, kết cấu hạ tầng khác ở hạ du.</w:t>
      </w:r>
    </w:p>
    <w:p>
      <w:r>
        <w:t>Bộ Tài nguyên và Môi trường trân trọng gửi Quý Cơ quan để chỉ đạo việc thực hiện; các đơn vị quản lý, vận hành hồ chứa để thực hiện./.</w:t>
      </w:r>
    </w:p>
    <w:p>
      <w:r>
        <w:t>Nơi nhận:</w:t>
      </w:r>
    </w:p>
    <w:p>
      <w:r>
        <w:t>- Như trên;</w:t>
      </w:r>
    </w:p>
    <w:p>
      <w:r>
        <w:t>- PTTg CP Trần Hồng Hà (để báo cáo);</w:t>
      </w:r>
    </w:p>
    <w:p>
      <w:r>
        <w:t>- Bộ trưởng Đỗ Đức Duy (để báo cáo);</w:t>
      </w:r>
    </w:p>
    <w:p>
      <w:r>
        <w:t>- Tổng cục Khí tượng Thủy văn;</w:t>
      </w:r>
    </w:p>
    <w:p>
      <w:r>
        <w:t>- Cục Thủy lợi;</w:t>
      </w:r>
    </w:p>
    <w:p>
      <w:r>
        <w:t>- Cục Điều tiết diện lực;</w:t>
      </w:r>
    </w:p>
    <w:p>
      <w:r>
        <w:t>- Cục Kỹ thuật an toàn và Môi trường công nghiệp;</w:t>
      </w:r>
    </w:p>
    <w:p>
      <w:r>
        <w:t>- Tập đoàn Điện lực Việt Nam; NSMO;</w:t>
      </w:r>
    </w:p>
    <w:p>
      <w:r>
        <w:t>- Viện Khoa học TNN; Trung tâm QHĐTTNNQG;</w:t>
      </w:r>
    </w:p>
    <w:p>
      <w:r>
        <w:t>- VP Bộ (để đăng tải trên Cổng TTĐT Bộ);</w:t>
      </w:r>
    </w:p>
    <w:p>
      <w:r>
        <w:t>- Lưu: VT, VP, TNN.</w:t>
      </w:r>
    </w:p>
    <w:p>
      <w:r>
        <w:t>KT. BỘ TRƯỞNG</w:t>
      </w:r>
    </w:p>
    <w:p>
      <w:r>
        <w:t>THỨ TRƯỞNG</w:t>
      </w:r>
    </w:p>
    <w:p>
      <w:r>
        <w:t>Lê Minh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