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8317/VPCP-CN năm 2023 lấy ý kiến về thí điểm xe bốn bánh chạy bằng năng lượng điện chở khách tham quan, du lịch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8317/VPCP-CN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8317/VPCP-CN</w:t>
      </w:r>
    </w:p>
    <w:p>
      <w:r>
        <w:t>V/v lấy ý kiến về thí điểm xe bốn bánh chạy bằng năng lượng điện chở khách tham quan, du lịch</w:t>
      </w:r>
    </w:p>
    <w:p>
      <w:r>
        <w:t>Hà Nội, ngày 25 tháng 10 năm 2023</w:t>
      </w:r>
    </w:p>
    <w:p>
      <w:r>
        <w:t>Kính gửi:</w:t>
      </w:r>
    </w:p>
    <w:p>
      <w:r>
        <w:t>- Các Bộ: Công an, Tư pháp, Kế hoạch và Đầu tư, Tài chính, Khoa học và Công nghệ, Văn hóa, Thể thao và Du lịch;</w:t>
      </w:r>
    </w:p>
    <w:p>
      <w:r>
        <w:t>- Ủy ban nhân dân các tỉnh: Phú Thọ, Quảng Trị, Bình Thuận, Vĩnh Long, Trà Vinh.</w:t>
      </w:r>
    </w:p>
    <w:p>
      <w:r>
        <w:t>Văn phòng Chính phủ nhận được văn bản số 11864/BGTVT-VT ngày 19 tháng 10 năm 2023 của Bộ Giao thông vận tải trình Thủ tướng Chính phủ về việc thí điểm hoạt động xe 4 bánh chạy bằng năng lượng điện chở khách tham quan, du lịch hoạt động trong khu vực hạn chế tại một số tỉnh (văn bản kèm theo).</w:t>
      </w:r>
    </w:p>
    <w:p>
      <w:r>
        <w:t>Thực hiện Quy chế làm việc của Chính phủ ban hành kèm theo Nghị định số 39/2022/NĐ-CP ngày 18 tháng 6 năm 2022, Văn phòng Chính phủ đề nghị các Bộ, cơ quan có ý kiến về đề nghị của Bộ Giao thông vận tải tại văn bản nêu trên, gửi Văn phòng Chính phủ trước ngày 31 tháng 10 năm 2023 để tổng hợp, trình Thủ tướng Chính phủ./.</w:t>
      </w:r>
    </w:p>
    <w:p>
      <w:r>
        <w:t>Nơi nhận:</w:t>
      </w:r>
    </w:p>
    <w:p>
      <w:r>
        <w:t>- Như trên;</w:t>
      </w:r>
    </w:p>
    <w:p>
      <w:r>
        <w:t>- PTTg Trần Hồng Hà (để b/c);</w:t>
      </w:r>
    </w:p>
    <w:p>
      <w:r>
        <w:t>- Bộ Giao thông vận tải;</w:t>
      </w:r>
    </w:p>
    <w:p>
      <w:r>
        <w:t>- VPCP: BTCN, PCN Nguyễn Sỹ Hiệp, các Vụ: TH, PL, QHĐP;</w:t>
      </w:r>
    </w:p>
    <w:p>
      <w:r>
        <w:t>- Lưu: VT, CN. pvc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