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831/CT-NVT năm 2025 kê khai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831/CT-NVT</w:t>
      </w:r>
    </w:p>
    <w:p>
      <w:r>
        <w:t>V/v khai thuế GTGT</w:t>
      </w:r>
    </w:p>
    <w:p>
      <w:r>
        <w:t>Hà Nội, ngày 24 tháng 4 năm 2025</w:t>
      </w:r>
    </w:p>
    <w:p>
      <w:r>
        <w:t>Kính gửi:  Tổng công ty Khí Việt Nam.</w:t>
      </w:r>
    </w:p>
    <w:p>
      <w:r>
        <w:t>(Địa chỉ: Tòa nhà PV Gas Tower, số 673, đường Nguyễn Hữu thọ, Xã Phước Kiển, Huyện Nhà Bè, Thành phố Hồ Chí Minh)</w:t>
      </w:r>
    </w:p>
    <w:p>
      <w:r>
        <w:t>Cục Thuế nhận được công văn số 2345/KVN-KT ngày 18/12/2024 của Tổng công ty Khí Việt Nam vướng mắc về kê khai thuế giá trị gia tăng. Về vấn đề này, Cục Thuế có ý kiến như sau:</w:t>
      </w:r>
    </w:p>
    <w:p>
      <w:r>
        <w:t>- Căn cứ quy định tại khoản 3 Điều 42, khoản 1 Điều 45 Luật Quản lý thuế quy định về địa điểm nộp hồ sơ khai thuế;</w:t>
      </w:r>
    </w:p>
    <w:p>
      <w:r>
        <w:t>- Căn cứ quy định tại điểm đ khoản 2 Điều 7 và khoản 1, khoản 2 Điều 11 Nghị định số 126/2020/NĐ-CP ngày 19/10/2020 của Chính phủ quy định chi tiết một số điều của Luật Quản lý thuế có quy định về hồ sơ khai thuế và địa điểm nộp hồ sơ khai thuế;</w:t>
      </w:r>
    </w:p>
    <w:p>
      <w:r>
        <w:t>- Căn cứ quy định tại khoản 1 Điều 12; khoản 1 và khoản 4 Điều 13 Thông tư số 80/2021/TT-BTC ngày 29/9/2021 của Bộ Tài chính hướng dẫn quy định phân bổ nghĩa vụ thuế của người nộp thuế hạch toán tập trung có đơn vị phụ thuộc, địa điểm kinh doanh tại tỉnh khác nơi có trụ sở chính.</w:t>
      </w:r>
    </w:p>
    <w:p>
      <w:r>
        <w:t>Căn cứ các quy định nêu trên, trường hợp Tổng công ty Khí Việt Nam (sau đây gọi là Công ty) chuyển đổi sang mô hình hạch toán tập trung tại trụ sở chính, trực tiếp xuất hóa đơn giá trị gia tăng đầu ra đối với hoạt động sản xuất, kinh doanh của các Chi nhánh tại tỉnh khác với nơi Công ty đóng trụ sở chính (trừ đơn vị được giao quản lý hợp đồng hợp tác kinh doanh) và đáp ứng đầy đủ điều kiện khấu trừ thuế giá trị gia tăng đầu vào của toàn bộ hoạt động của các Chi nhánh theo quy định của pháp luật về thuế giá trị gia tăng thì Công ty được khai thuế giá trị gia tăng tập trung tại trụ sở chính và phân bổ cho địa phương nơi có cơ sở sản xuất theo quy định.</w:t>
      </w:r>
    </w:p>
    <w:p>
      <w:r>
        <w:t>Trường hợp Chi nhánh trực tiếp bán hàng, sử dụng hóa đơn do Chi nhánh đăng ký với cơ quan thuế quản lý chi nhánh, theo dõi hạch toán đầy đủ thuế giá trị gia tăng đầu ra, đầu vào thì Chi nhánh khai thuế, nộp thuế giá trị gia tăng cho cơ quan thuế quản lý trực tiếp của chi nhánh.</w:t>
      </w:r>
    </w:p>
    <w:p>
      <w:r>
        <w:t>Trường hợp Công ty được giao quản lý Hợp đồng hợp tác kinh doanh với tổ chức nhưng không thành lập pháp nhân riêng thì phải khai riêng thuế giá trị gia tăng đối với Hợp đồng hợp tác kinh doanh theo thỏa thuận tại Hợp đồng hợp tác kinh doanh.</w:t>
      </w:r>
    </w:p>
    <w:p>
      <w:r>
        <w:t>Cục Thuế đề nghị Công ty chủ động phối hợp với Chi cục Thuế Doanh nghiệp lớn là cơ quan thuế quản lý trực tiếp Công ty để thực hiện chuyển đổi mô hình, kê khai theo quy định, giảm tác động đến dự toán thu của các địa phương.</w:t>
      </w:r>
    </w:p>
    <w:p>
      <w:r>
        <w:t>Cục Thuế trả lời để Tổng công ty Khí Việt Nam được biết và thực hiện./.</w:t>
      </w:r>
    </w:p>
    <w:p>
      <w:r>
        <w:t>Nơi nhận:</w:t>
      </w:r>
    </w:p>
    <w:p>
      <w:r>
        <w:t>- Như trên;</w:t>
      </w:r>
    </w:p>
    <w:p>
      <w:r>
        <w:t>- Phó CTr Mai Sơn (để b/cáo);</w:t>
      </w:r>
    </w:p>
    <w:p>
      <w:r>
        <w:t>- Ban/đơn vị: PC, CS, DNL;</w:t>
      </w:r>
    </w:p>
    <w:p>
      <w:r>
        <w:t>- VP (website CT);</w:t>
      </w:r>
    </w:p>
    <w:p>
      <w:r>
        <w:t>- Lưu: VT, NVT.</w:t>
      </w:r>
    </w:p>
    <w:p>
      <w:r>
        <w:t>TL. CỤC TRƯỞNG</w:t>
      </w:r>
    </w:p>
    <w:p>
      <w:r>
        <w:t>KT. TRƯỞNG BAN NGHIỆP VỤ THUẾ</w:t>
      </w:r>
    </w:p>
    <w:p>
      <w:r>
        <w:t>PHÓ TRƯỞNG BAN</w:t>
      </w:r>
    </w:p>
    <w:p>
      <w:r>
        <w:t>Nguyễn Thị Thu 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