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83/BCT-TTTN năm 2026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08/01/2026</w:t>
            </w:r>
          </w:p>
        </w:tc>
      </w:tr>
      <w:tr>
        <w:tc>
          <w:tcPr>
            <w:tcW w:type="dxa" w:w="4320"/>
          </w:tcPr>
          <w:p>
            <w:r>
              <w:t>Ngày hiệu lực</w:t>
            </w:r>
          </w:p>
        </w:tc>
        <w:tc>
          <w:tcPr>
            <w:tcW w:type="dxa" w:w="4320"/>
          </w:tcPr>
          <w:p>
            <w:r>
              <w:t>08/01/2026</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83/BCT-TTTN</w:t>
      </w:r>
    </w:p>
    <w:p>
      <w:r>
        <w:t>V/v điều hành kinh doanh xăng dầu</w:t>
      </w:r>
    </w:p>
    <w:p>
      <w:r>
        <w:t>Hà Nội, ngày 08 tháng 01 năm 2026</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Luật Giá số 16/2023/QH15 ngày 19 tháng 6 năm 2023 của Quốc hội;</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 Thông tư số 18/2025/TT-BCT ngày 13 tháng 3 năm 2025 của Bộ trưởng Bộ Công Thương sửa đổi, bổ sung, bãi bỏ một số quy định tại các Thông tư quy định về kinh doanh xăng dầu;</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109/2025/UBTVQH15 ngày 17 tháng 10 năm 2025 của Ủy ban Thường vụ Quốc hội về mức thuế bảo vệ môi trường đối với xăng, dầu, mỡ nhờn;</w:t>
      </w:r>
    </w:p>
    <w:p>
      <w:r>
        <w:t>Căn cứ Nghị quyết số 204/2025/QH15 ngày 17 tháng 6 năm 2025 của Quốc hội về giảm thuế giá trị gia tăng;</w:t>
      </w:r>
    </w:p>
    <w:p>
      <w:r>
        <w:t>Căn cứ Công văn số 9673/BTC-QLG ngày 30 tháng 6 năm 2025 của Bộ Tài chính về thông báo một số khoản định mức trong giá cơ sở xăng dầu;</w:t>
      </w:r>
    </w:p>
    <w:p>
      <w:r>
        <w:t>Căn cứ Công văn số 20359/BTC-QLG ngày 29 tháng 12 năm 2025 của Bộ Tài chính về thuế suất thuế nhập khẩu bình quân gia quyền áp dụng trong công thức tính giá cơ sở xăng dầu;</w:t>
      </w:r>
    </w:p>
    <w:p>
      <w:r>
        <w:t>Căn cứ Công văn số 15694/BTC-QLG ngày 09 tháng 10 năm 2025 của Bộ Tài chính về việc thông báo một số khoản chi phí định mức trong giá cơ sở xăng dầu;</w:t>
      </w:r>
    </w:p>
    <w:p>
      <w:r>
        <w:t>Căn cứ Công văn số 07/BTC-QLG ngày 07 tháng 01 năm 2026 của Bộ Tài chính tham gia ý kiến về phương án điều hành giá xăng dầu;</w:t>
      </w:r>
    </w:p>
    <w:p>
      <w:r>
        <w:t>Căn cứ thực tế diễn biến giá thành phẩm xăng dầu thế giới kể từ ngày 31 tháng 12 năm 2025 đến hết ngày 07 tháng 01 năm 2026 (sau đây gọi tắt là kỳ công bố) và căn cứ nguyên tắc tính giá cơ sở, hướng dẫn quy định tại Nghị định số 95/202l/NĐ-CP,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31/12/2025[1] (đồng/lít,kg)</w:t>
      </w:r>
    </w:p>
    <w:p>
      <w:r>
        <w:t>Giá cơ sở kỳ công bố, ngày 08/01/2026[2]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18.438</w:t>
      </w:r>
    </w:p>
    <w:p>
      <w:r>
        <w:t>18.233</w:t>
      </w:r>
    </w:p>
    <w:p>
      <w:r>
        <w:t>-205</w:t>
      </w:r>
    </w:p>
    <w:p>
      <w:r>
        <w:t>-1,11</w:t>
      </w:r>
    </w:p>
    <w:p>
      <w:r>
        <w:t>2. Xăng RON95-III</w:t>
      </w:r>
    </w:p>
    <w:p>
      <w:r>
        <w:t>18.917</w:t>
      </w:r>
    </w:p>
    <w:p>
      <w:r>
        <w:t>18.560</w:t>
      </w:r>
    </w:p>
    <w:p>
      <w:r>
        <w:t>-357</w:t>
      </w:r>
    </w:p>
    <w:p>
      <w:r>
        <w:t>-1,89</w:t>
      </w:r>
    </w:p>
    <w:p>
      <w:r>
        <w:t>3. Dầu điêzen 0.05S</w:t>
      </w:r>
    </w:p>
    <w:p>
      <w:r>
        <w:t>17.255</w:t>
      </w:r>
    </w:p>
    <w:p>
      <w:r>
        <w:t>17.061</w:t>
      </w:r>
    </w:p>
    <w:p>
      <w:r>
        <w:t>-194</w:t>
      </w:r>
    </w:p>
    <w:p>
      <w:r>
        <w:t>-1,12</w:t>
      </w:r>
    </w:p>
    <w:p>
      <w:r>
        <w:t>4. Dầu hỏa</w:t>
      </w:r>
    </w:p>
    <w:p>
      <w:r>
        <w:t>17.694</w:t>
      </w:r>
    </w:p>
    <w:p>
      <w:r>
        <w:t>17.559</w:t>
      </w:r>
    </w:p>
    <w:p>
      <w:r>
        <w:t>-135</w:t>
      </w:r>
    </w:p>
    <w:p>
      <w:r>
        <w:t>-0,76</w:t>
      </w:r>
    </w:p>
    <w:p>
      <w:r>
        <w:t>5. Dầu madút 180CST 3.5S</w:t>
      </w:r>
    </w:p>
    <w:p>
      <w:r>
        <w:t>13.345</w:t>
      </w:r>
    </w:p>
    <w:p>
      <w:r>
        <w:t>13.403</w:t>
      </w:r>
    </w:p>
    <w:p>
      <w:r>
        <w:t>+58</w:t>
      </w:r>
    </w:p>
    <w:p>
      <w:r>
        <w:t>+0,43</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18.233 đồng/lít;</w:t>
      </w:r>
    </w:p>
    <w:p>
      <w:r>
        <w:t>- Xăng RON95-III: không cao hơn 18.560 đồng/lít;</w:t>
      </w:r>
    </w:p>
    <w:p>
      <w:r>
        <w:t>- Dầu điêzen 0.05S: không cao hơn 17.061 đồng/lít;</w:t>
      </w:r>
    </w:p>
    <w:p>
      <w:r>
        <w:t>- Dầu hỏa: không cao hơn 17.559 đồng/lít;</w:t>
      </w:r>
    </w:p>
    <w:p>
      <w:r>
        <w:t>- Dầu madút 180CST 3.5S: không cao hơn 13.403 đồng/kg.</w:t>
      </w:r>
    </w:p>
    <w:p>
      <w:r>
        <w:t>3.  Thời gian thực hiện</w:t>
      </w:r>
    </w:p>
    <w:p>
      <w:r>
        <w:t>- Trích lập và chi sử dụng Quỹ Bình ổn giá xăng dầu đối với các mặt hàng xăng dầu tại Mục 1 nêu trên: Áp dụng từ 15 giờ 00’ ngày 08 tháng 01 năm 2026.</w:t>
      </w:r>
    </w:p>
    <w:p>
      <w:r>
        <w:t>- Điều chỉnh giá bán các mặt hàng xăng dầu: Do thương nhân đầu mối kinh doanh xăng dầu, thương nhân phân phối xăng dầu quy định nhưng không muộn hơn 15 giờ 00’ ngày 08 tháng 01 năm 2026 đối với mặt hàng giảm giá, không sớm hơn 15 giờ 00’ ngày 08 tháng 01 năm 2026 đối với mặt hàng tăng giá.</w:t>
      </w:r>
    </w:p>
    <w:p>
      <w:r>
        <w:t>- Kể từ 15 giờ 00’ ngày 08 tháng 01 năm 2026,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18/2025/TT-BCT,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Cục Quản lý giá - Bộ Tài chính;</w:t>
      </w:r>
    </w:p>
    <w:p>
      <w:r>
        <w:t>- Các NHTM nơi thương nhân mở tài khoản Quỹ BOG xăng dầu;.</w:t>
      </w:r>
    </w:p>
    <w:p>
      <w:r>
        <w:t>- Cục trưởng;</w:t>
      </w:r>
    </w:p>
    <w:p>
      <w:r>
        <w:t>- Sở Công Thương các tỉnh, thành phố;</w:t>
      </w:r>
    </w:p>
    <w:p>
      <w:r>
        <w:t>- Hiệp hội Xăng dầu Việt Nam;</w:t>
      </w:r>
    </w:p>
    <w:p>
      <w:r>
        <w:t>- Lưu: VT, TTTN (haipq).</w:t>
      </w:r>
    </w:p>
    <w:p>
      <w:r>
        <w:t>TL. BỘ TRƯỞNG</w:t>
      </w:r>
    </w:p>
    <w:p>
      <w:r>
        <w:t>KT. CỤC TRƯỞNG CỤC QUẢN LÝ VÀ PHÁT TRIỂN THỊ TRƯỜNG TRONG NƯỚC</w:t>
      </w:r>
    </w:p>
    <w:p>
      <w:r>
        <w:t>PHÓ CỤC TRƯỞNG</w:t>
      </w:r>
    </w:p>
    <w:p>
      <w:r>
        <w:t>Nguyễn Thúy Hiền</w:t>
      </w:r>
    </w:p>
    <w:p>
      <w:r>
        <w:t>Giá thành phẩm xăng dầu thế giới giữa 02 kỳ điều hành</w:t>
      </w:r>
    </w:p>
    <w:p>
      <w:r>
        <w:t>(31/12/2025 - 07/01/2026)</w:t>
      </w:r>
    </w:p>
    <w:p>
      <w:r>
        <w:t>TT</w:t>
      </w:r>
    </w:p>
    <w:p>
      <w:r>
        <w:t>Ngày</w:t>
      </w:r>
    </w:p>
    <w:p>
      <w:r>
        <w:t>X92</w:t>
      </w:r>
    </w:p>
    <w:p>
      <w:r>
        <w:t>X95</w:t>
      </w:r>
    </w:p>
    <w:p>
      <w:r>
        <w:t>Dầu hoả</w:t>
      </w:r>
    </w:p>
    <w:p>
      <w:r>
        <w:t>DO 0,05</w:t>
      </w:r>
    </w:p>
    <w:p>
      <w:r>
        <w:t>FO 3,5S</w:t>
      </w:r>
    </w:p>
    <w:p>
      <w:r>
        <w:t>VCB mua CK</w:t>
      </w:r>
    </w:p>
    <w:p>
      <w:r>
        <w:t>VCB bán</w:t>
      </w:r>
    </w:p>
    <w:p>
      <w:r>
        <w:t>1</w:t>
      </w:r>
    </w:p>
    <w:p>
      <w:r>
        <w:t>31/12/25</w:t>
      </w:r>
    </w:p>
    <w:p>
      <w:r>
        <w:t>71,750</w:t>
      </w:r>
    </w:p>
    <w:p>
      <w:r>
        <w:t>73,810</w:t>
      </w:r>
    </w:p>
    <w:p>
      <w:r>
        <w:t>82,070</w:t>
      </w:r>
    </w:p>
    <w:p>
      <w:r>
        <w:t>80,240</w:t>
      </w:r>
    </w:p>
    <w:p>
      <w:r>
        <w:t>342,350</w:t>
      </w:r>
    </w:p>
    <w:p>
      <w:r>
        <w:t>26.089</w:t>
      </w:r>
    </w:p>
    <w:p>
      <w:r>
        <w:t>26.377</w:t>
      </w:r>
    </w:p>
    <w:p>
      <w:r>
        <w:t>2</w:t>
      </w:r>
    </w:p>
    <w:p>
      <w:r>
        <w:t>1/1/26</w:t>
      </w:r>
    </w:p>
    <w:p>
      <w:r>
        <w:t>-</w:t>
      </w:r>
    </w:p>
    <w:p>
      <w:r>
        <w:t>-</w:t>
      </w:r>
    </w:p>
    <w:p>
      <w:r>
        <w:t>-</w:t>
      </w:r>
    </w:p>
    <w:p>
      <w:r>
        <w:t>-</w:t>
      </w:r>
    </w:p>
    <w:p>
      <w:r>
        <w:t>-</w:t>
      </w:r>
    </w:p>
    <w:p>
      <w:r>
        <w:t>-</w:t>
      </w:r>
    </w:p>
    <w:p>
      <w:r>
        <w:t>-</w:t>
      </w:r>
    </w:p>
    <w:p>
      <w:r>
        <w:t>3</w:t>
      </w:r>
    </w:p>
    <w:p>
      <w:r>
        <w:t>2/1/26</w:t>
      </w:r>
    </w:p>
    <w:p>
      <w:r>
        <w:t>71,570</w:t>
      </w:r>
    </w:p>
    <w:p>
      <w:r>
        <w:t>72,580</w:t>
      </w:r>
    </w:p>
    <w:p>
      <w:r>
        <w:t>81,130</w:t>
      </w:r>
    </w:p>
    <w:p>
      <w:r>
        <w:t>79 310</w:t>
      </w:r>
    </w:p>
    <w:p>
      <w:r>
        <w:t>340,590</w:t>
      </w:r>
    </w:p>
    <w:p>
      <w:r>
        <w:t>26.089</w:t>
      </w:r>
    </w:p>
    <w:p>
      <w:r>
        <w:t>26.377</w:t>
      </w:r>
    </w:p>
    <w:p>
      <w:r>
        <w:t>4</w:t>
      </w:r>
    </w:p>
    <w:p>
      <w:r>
        <w:t>3/1/26</w:t>
      </w:r>
    </w:p>
    <w:p>
      <w:r>
        <w:t>-</w:t>
      </w:r>
    </w:p>
    <w:p>
      <w:r>
        <w:t>-</w:t>
      </w:r>
    </w:p>
    <w:p>
      <w:r>
        <w:t>-</w:t>
      </w:r>
    </w:p>
    <w:p>
      <w:r>
        <w:t>-</w:t>
      </w:r>
    </w:p>
    <w:p>
      <w:r>
        <w:t>-</w:t>
      </w:r>
    </w:p>
    <w:p>
      <w:r>
        <w:t>-</w:t>
      </w:r>
    </w:p>
    <w:p>
      <w:r>
        <w:t>-</w:t>
      </w:r>
    </w:p>
    <w:p>
      <w:r>
        <w:t>5</w:t>
      </w:r>
    </w:p>
    <w:p>
      <w:r>
        <w:t>4/1/26</w:t>
      </w:r>
    </w:p>
    <w:p>
      <w:r>
        <w:t>-</w:t>
      </w:r>
    </w:p>
    <w:p>
      <w:r>
        <w:t>-</w:t>
      </w:r>
    </w:p>
    <w:p>
      <w:r>
        <w:t>-</w:t>
      </w:r>
    </w:p>
    <w:p>
      <w:r>
        <w:t>-</w:t>
      </w:r>
    </w:p>
    <w:p>
      <w:r>
        <w:t>-</w:t>
      </w:r>
    </w:p>
    <w:p>
      <w:r>
        <w:t>-</w:t>
      </w:r>
    </w:p>
    <w:p>
      <w:r>
        <w:t>-</w:t>
      </w:r>
    </w:p>
    <w:p>
      <w:r>
        <w:t>6</w:t>
      </w:r>
    </w:p>
    <w:p>
      <w:r>
        <w:t>5/1/26</w:t>
      </w:r>
    </w:p>
    <w:p>
      <w:r>
        <w:t>70,200</w:t>
      </w:r>
    </w:p>
    <w:p>
      <w:r>
        <w:t>71,360</w:t>
      </w:r>
    </w:p>
    <w:p>
      <w:r>
        <w:t>80,260</w:t>
      </w:r>
    </w:p>
    <w:p>
      <w:r>
        <w:t>77,950</w:t>
      </w:r>
    </w:p>
    <w:p>
      <w:r>
        <w:t>334,700</w:t>
      </w:r>
    </w:p>
    <w:p>
      <w:r>
        <w:t>26.077</w:t>
      </w:r>
    </w:p>
    <w:p>
      <w:r>
        <w:t>26.380</w:t>
      </w:r>
    </w:p>
    <w:p>
      <w:r>
        <w:t>7</w:t>
      </w:r>
    </w:p>
    <w:p>
      <w:r>
        <w:t>6/1/26</w:t>
      </w:r>
    </w:p>
    <w:p>
      <w:r>
        <w:t>71,210</w:t>
      </w:r>
    </w:p>
    <w:p>
      <w:r>
        <w:t>72,570</w:t>
      </w:r>
    </w:p>
    <w:p>
      <w:r>
        <w:t>81,900</w:t>
      </w:r>
    </w:p>
    <w:p>
      <w:r>
        <w:t>79,490</w:t>
      </w:r>
    </w:p>
    <w:p>
      <w:r>
        <w:t>344,020</w:t>
      </w:r>
    </w:p>
    <w:p>
      <w:r>
        <w:t>26.077</w:t>
      </w:r>
    </w:p>
    <w:p>
      <w:r>
        <w:t>26.378</w:t>
      </w:r>
    </w:p>
    <w:p>
      <w:r>
        <w:t>8</w:t>
      </w:r>
    </w:p>
    <w:p>
      <w:r>
        <w:t>7/1/26</w:t>
      </w:r>
    </w:p>
    <w:p>
      <w:r>
        <w:t>69,560</w:t>
      </w:r>
    </w:p>
    <w:p>
      <w:r>
        <w:t>70,580</w:t>
      </w:r>
    </w:p>
    <w:p>
      <w:r>
        <w:t>80,360</w:t>
      </w:r>
    </w:p>
    <w:p>
      <w:r>
        <w:t>77,260</w:t>
      </w:r>
    </w:p>
    <w:p>
      <w:r>
        <w:t>345,060</w:t>
      </w:r>
    </w:p>
    <w:p>
      <w:r>
        <w:t>26.077</w:t>
      </w:r>
    </w:p>
    <w:p>
      <w:r>
        <w:t>26.378</w:t>
      </w:r>
    </w:p>
    <w:p>
      <w:r>
        <w:t>Bquân</w:t>
      </w:r>
    </w:p>
    <w:p>
      <w:r>
        <w:t>70,858</w:t>
      </w:r>
    </w:p>
    <w:p>
      <w:r>
        <w:t>72,180</w:t>
      </w:r>
    </w:p>
    <w:p>
      <w:r>
        <w:t>81,144</w:t>
      </w:r>
    </w:p>
    <w:p>
      <w:r>
        <w:t>78,850</w:t>
      </w:r>
    </w:p>
    <w:p>
      <w:r>
        <w:t>341,344</w:t>
      </w:r>
    </w:p>
    <w:p>
      <w:r>
        <w:t>26.082</w:t>
      </w:r>
    </w:p>
    <w:p>
      <w:r>
        <w:t>26.378</w:t>
      </w:r>
    </w:p>
    <w:p>
      <w:r>
        <w:t>[1] Tính trên cơ sở mức trích lập Quỹ Bình ổn giá xăng dầu 0 đồng/lít xăng E5, 0 đồng/lít xăng RON95, 0 đồng/lít dầu điêzen, 0 đồng/lít dầu hỏa, 0 đồng/kg dầu madút.</w:t>
      </w:r>
    </w:p>
    <w:p>
      <w:r>
        <w:t>[2] Tính trên cơ sở mức trích lập Quỹ Bình ổn giá xăng dầu 0 đồng/lít xăng E5, 0 đồng/lít xăng RON95, 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