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8283/VPCP-NN năm 2023 về đôn đốc tham gia ý kiến phục vụ buổi làm việc của Tổ công tác với Ủy ban nhân dân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8283/VPCP-NN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8283/VPCP-NN</w:t>
      </w:r>
    </w:p>
    <w:p>
      <w:r>
        <w:t>V/v đôn đốc tham gia ý kiến phục vụ buổi làm việc của Tổ công tác với UBND Thành phố Hồ Chí Minh</w:t>
      </w:r>
    </w:p>
    <w:p>
      <w:r>
        <w:t>Hà Nội, ngày 24 tháng 10 năm 2023</w:t>
      </w:r>
    </w:p>
    <w:p>
      <w:r>
        <w:t>Kính gửi:</w:t>
      </w:r>
    </w:p>
    <w:p>
      <w:r>
        <w:t>- Đồng chí Bộ trưởng Bộ Tư pháp;</w:t>
      </w:r>
    </w:p>
    <w:p>
      <w:r>
        <w:t>- Đồng chí Bộ trưởng Bộ Kế hoạch và Đầu tư;</w:t>
      </w:r>
    </w:p>
    <w:p>
      <w:r>
        <w:t>- Đồng chí Bộ trưởng Bộ Tài chính;</w:t>
      </w:r>
    </w:p>
    <w:p>
      <w:r>
        <w:t>- Đồng chí Bộ trưởng Bộ Nông nghiệp và Phát triển nông thôn;</w:t>
      </w:r>
    </w:p>
    <w:p>
      <w:r>
        <w:t>- Đồng chí Bộ trưởng Bộ Tài nguyên và Môi trường;</w:t>
      </w:r>
    </w:p>
    <w:p>
      <w:r>
        <w:t>- Đồng chí Bộ trưởng Bộ Xây dựng;</w:t>
      </w:r>
    </w:p>
    <w:p>
      <w:r>
        <w:t>- Đồng chí Tổng Thanh tra Chính phủ.</w:t>
      </w:r>
    </w:p>
    <w:p>
      <w:r>
        <w:t>Ủy ban nhân dân Thành phố Hồ Chí Minh có văn bản số 4852/UBND-DA ngày 30 tháng 9 năm 2023 gửi Phó Thủ tướng Chính phủ Trần Lưu Quang báo cáo về tình hình, kết quả triển khai Nghị quyết số 40/NQ-CP ngày 01 tháng 4 năm 2021 của Chính phủ liên quan đến Dự án giải quyết ngập do triều khu vực Thành phố Hồ Chí Minh có xét đến yếu tố biến đổi khí hậu (giai đoạn 1).</w:t>
      </w:r>
    </w:p>
    <w:p>
      <w:r>
        <w:t>Văn phòng Chính phủ  đã có văn bản số 8063/VPCP-NN ngày 17 tháng 10 năm 2023  đề nghị các Bộ, cơ quan khẩn trương có ý kiến đối với báo cáo và đề xuất, kiến nghị của Ủy ban nhân dân Thành phố Hồ Chí Minh được gửi kèm theo văn bản nêu trên, đồng thời chủ động đề xuất, tham mưu cho Phó Thủ tướng phương án xử lý những vướng mắc của Dự án, gửi về Văn phòng Chính phủ trước 10 giờ ngày 19 tháng 10 năm 2023 để tổng hợp, báo cáo Phó Thủ tướng Chính phủ.  Tuy nhiên, đến nay đã quá thời hạn quy định, Văn phòng Chính phủ vẫn chưa nhận được văn bản tham gia ý kiến của các Bộ, cơ quan.</w:t>
      </w:r>
    </w:p>
    <w:p>
      <w:r>
        <w:t>Thực hiện Quy chế làm việc của Chính phủ và chỉ đạo của Phó Thủ tướng, Văn phòng Chính phủ trân trọng đề nghị các đồng chí Bộ trưởng, đồng chí Tổng Thanh tra Chính phủ quan tâm chỉ đạo, khẩn trương có văn bản tham gia ý kiến, gửi Văn phòng Chính phủ  trước 10 giờ ngày 25 tháng 10 năm 2023  để kịp tổng hợp báo cáo Phó Thủ tướng và họp Tổ công tác vào ngày 26 tháng 10 năm 2023.</w:t>
      </w:r>
    </w:p>
    <w:p>
      <w:r>
        <w:t>Văn bản tham gia ý kiến xin gửi về Văn phòng Chính phủ theo quy định, đồng thời gửi bản điện tử và file word qua địa chỉ email: daoquangtuynh@chinhphu.vn (điện thoại: 0913599876) để tổng hợp, báo cáo Phó Thủ tướng Chính phủ./.</w:t>
      </w:r>
    </w:p>
    <w:p>
      <w:r>
        <w:t>Nơi nhận:</w:t>
      </w:r>
    </w:p>
    <w:p>
      <w:r>
        <w:t>- Như trên;</w:t>
      </w:r>
    </w:p>
    <w:p>
      <w:r>
        <w:t>- UBND TP HCM;</w:t>
      </w:r>
    </w:p>
    <w:p>
      <w:r>
        <w:t>- VPCP: BTCN, PCN Mai Thị Thu Vân, các Vụ: KTTH, CN, PL;</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