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828/TCT-KK năm 2025 triển khai cung cấp thông tin số thuế thu nhập cá nhân đã nộp thay cho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828/TCT-KK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828/TCT-KK</w:t>
      </w:r>
    </w:p>
    <w:p>
      <w:r>
        <w:t>V/v triển khai cung cấp thông tin số thuế TNCN đã nộp thay cho cá nhân</w:t>
      </w:r>
    </w:p>
    <w:p>
      <w:r>
        <w:t>Hà Nội, ngày 25 tháng 02 năm 2025</w:t>
      </w:r>
    </w:p>
    <w:p>
      <w:r>
        <w:t>Kính gửi:</w:t>
      </w:r>
    </w:p>
    <w:p>
      <w:r>
        <w:t>- Cục Thuế các tỉnh/thành phố trực thuộc trung ương;</w:t>
      </w:r>
    </w:p>
    <w:p>
      <w:r>
        <w:t>- Cục Thuế Doanh nghiệp lớn.</w:t>
      </w:r>
    </w:p>
    <w:p>
      <w:r>
        <w:t>Triển khai giải pháp trong Chiến lược cải cách hệ thống thuế đến năm 2030 đối với thuế thu nhập cá nhân (TNCN) về việc tạo điều kiện đơn giản trong quyết toán thuế TNCN cho cả người nộp thuế và cơ quan quản lý thuế, ngăn chặn các hành vi trốn, tránh thuế; nhằm hỗ trợ người nộp thuế trong việc thực hiện các thủ tục về thuế, hạn chế sai sót trong theo dõi nghĩa vụ thuế, tăng cường tính minh bạch trong quyết toán thuế TNCN và tự động hóa quy trình quyết toán thuế, hoàn thuế TNCN cùng với nhiệm vụ chuyển đổi số của ngành thuế giúp nâng cao hiệu quả công tác quản lý thuế của cơ quan thuế. Tổng cục Thuế triển khai nội dung như sau:</w:t>
      </w:r>
    </w:p>
    <w:p>
      <w:r>
        <w:t>Căn cứ quy định tại khoản 7 Điều 17, khoản 1, khoản 2 Điều 19 Luật Quản lý thuế số 38/2019/QH14, Tổng cục Thuế triển khai việc các doanh nghiệp,tổ chức, cá nhân (sau đây gọi chung là tổ chức chi trả thu nhập) khi nộp thuế TNCN đã khấu trừ của cá nhân là người lao động vào ngân sách nhà nước thay cho người nộp thuế, thực hiện cung cấp thông tin về số thuế TNCN đã nộp thay cho từng cá nhân, cụ thể:</w:t>
      </w:r>
    </w:p>
    <w:p>
      <w:r>
        <w:t>1. Phạm vi, đối tượng: Tổ chức chi trả thu nhập nộp số thuế TNCN thay cho cá nhân có thu nhập từ tiền lương, tiền công.</w:t>
      </w:r>
    </w:p>
    <w:p>
      <w:r>
        <w:t>2. Thông tin thu thập: Số tiền thuế TNCN tổ chức chi trả thu nhập đã nộp thay cho từng cá nhân theo chứng từ nộp thuế TNCN, bao gồm: Thông tin chung của chứng từ nộp NSNN; thông tin chi tiết của từng cá nhân được khấu trừ nộp thay (MST, Tên NNT, số tiền thuế đã khấu trừ, số tiền đã nộp NSNN, số thuế đã nộp thừa kỳ trước được bù trừ (nếu có)).</w:t>
      </w:r>
    </w:p>
    <w:p>
      <w:r>
        <w:t>3. Phương thức thu thập thông tin: Tổ chức chi trả thu nhập cung cấp thông tin tới cơ quan thuế nơi nộp hồ sơ khai thuế qua Cổng thông tin điện tử của Tổng cục Thuế.</w:t>
      </w:r>
    </w:p>
    <w:p>
      <w:r>
        <w:t>Tổng cục Thuế nâng cấp ứng dụng công nghệ thông tin hỗ trợ lập, cung cấp thông tin, cụ thể: ứng dụng hỗ trợ kê khai (HTKK) hỗ trợ tổ chức chi trả thu nhập lập và kết xuất file danh sách chi tiết số thuế TNCN đã nộp cho từng cá nhân định dạng XML để gửi lên Cổng thông tin điện tử của Tổng cục Thuế ngay sau khi hoàn thành nộp thuế.</w:t>
      </w:r>
    </w:p>
    <w:p>
      <w:r>
        <w:t>4. Thời gian triển khai</w:t>
      </w:r>
    </w:p>
    <w:p>
      <w:r>
        <w:t>Tổng cục Thuế đã nâng cấp ứng dụng CNTT hỗ trợ việc cung cấp thông tin của tổ chức chi trả thu nhập (Nội dung nâng cấp, hướng dẫn sử dụng kèm theo).</w:t>
      </w:r>
    </w:p>
    <w:p>
      <w:r>
        <w:t>5. Tổ chức thực hiện:</w:t>
      </w:r>
    </w:p>
    <w:p>
      <w:r>
        <w:t>5.1. Cục trưởng Cục Thuế thành lập Tổ chỉ đạo, Tổ triển khai tại Cục Thuế/Chi cục Thuế:</w:t>
      </w:r>
    </w:p>
    <w:p>
      <w:r>
        <w:t>- Tổ chức tuyên truyền, hướng dẫn, thông báo đến các tổ chức chi trả thu nhập cung cấp thông tin khấu trừ, nộp thay cho cá nhân có thu nhập từ tiền lương, tiền công theo các chứng từ TNCN đã nộp NSNN đ ầ y đủ, kịp thời.</w:t>
      </w:r>
    </w:p>
    <w:p>
      <w:r>
        <w:t>- Theo dõi, đôn đốc tổ chức chi trả thu nhập thực hiện cung cấp thông tin: phân công cán bộ định kỳ hàng tháng thực hiện tra cứu tình hình cung cấp thông tin theo chứng từ nộp thuế TNCN (trên hệ thống TMS) để thực hiện đôn đốc tổ chức chi trả thu nhập do cơ quan thuế quản lý chưa cung cấp thông tin hoặc đã cung cấp thông tin có sai, sót.</w:t>
      </w:r>
    </w:p>
    <w:p>
      <w:r>
        <w:t>- Nắm bắt, xử lý kịp thời các vướng mắc phát sinh (nếu có), trường hợp cần thiết báo cáo Tổng cục Thuế để được hỗ trợ kịp thời.</w:t>
      </w:r>
    </w:p>
    <w:p>
      <w:r>
        <w:t>5.2. Phân quyền tra cứu, khai thác sử dụng dữ liệu và bảo mật thông tin:</w:t>
      </w:r>
    </w:p>
    <w:p>
      <w:r>
        <w:t>- Thủ trưởng cơ quan thuế có trách nhiệm chỉ đạo rà soát theo phạm vi công việc, chức năng nhiệm vụ để thực hiện phê duyệt phân quyền cho cán bộ, công chức tra cứu, sử dụng thông tin chi tiết số thuế TNCN đã nộp cho từng cá nhân của tổ chức chi trả thu nhập.</w:t>
      </w:r>
    </w:p>
    <w:p>
      <w:r>
        <w:t>- Công chức thuế được phân quyền khai thác dữ liệu có trách nhiệm quản lý tài khoản cá nhân, giữ bí mật thông tin NNT theo quy định của Luật quản lý thuế và các văn bản có liên quan, chỉ tra cứu thông tin chi tiết số thuế TNCN đã nộp cho từng cá nhân của tổ chức chi trả thu nhập để phục vụ công tác quản lý thuế theo chức năng, nhiệm vụ được phân công.</w:t>
      </w:r>
    </w:p>
    <w:p>
      <w:r>
        <w:t>- Hệ thống quản lý thuế nâng cấp các chức năng sử dụng thông tin chi tiết số thuế TNCN đã thu nhập được để phục vụ thực hiện các quy trình quản lý thuế liên quan.</w:t>
      </w:r>
    </w:p>
    <w:p>
      <w:r>
        <w:t>Trường hợp trong quá trình triển khai có phát sinh vướng mắc thực tế, đề nghị cơ quan thuế liên hệ với Tổng cục Thuế để được hỗ trợ kịp thời:</w:t>
      </w:r>
    </w:p>
    <w:p>
      <w:r>
        <w:t>- Đầu mối hỗ trợ nghiệp vụ: số điện thoại (0243.9719.472 máy lẻ 7194); địa chỉ thư điện tử (ntha02@gdt.gov.vn)</w:t>
      </w:r>
    </w:p>
    <w:p>
      <w:r>
        <w:t>- Đầu mối hỗ trợ ứng dụng: số điện thoại (0243.7689.679 máy lẻ 2180); địa chỉ thư điện tử (nhomhttdt@gdt.gov.vn)</w:t>
      </w:r>
    </w:p>
    <w:p>
      <w:r>
        <w:t>Tổng cục Thuế thông báo để các đơn vị được biết và triển khai thực hiện ./.</w:t>
      </w:r>
    </w:p>
    <w:p>
      <w:r>
        <w:t>Nơi nhận:</w:t>
      </w:r>
    </w:p>
    <w:p>
      <w:r>
        <w:t>- Như trên;</w:t>
      </w:r>
    </w:p>
    <w:p>
      <w:r>
        <w:t>- Đ/c TCTr Mai Xuân Thành (để báo cáo);</w:t>
      </w:r>
    </w:p>
    <w:p>
      <w:r>
        <w:t>- Các đ/c Phó TCTr (để phối hợp chỉ đạo);</w:t>
      </w:r>
    </w:p>
    <w:p>
      <w:r>
        <w:t>- Các Vụ/đơn vị: CNTT, TTHT, DNNCN, PC, CS, QLRR, TTKT, KTNB;</w:t>
      </w:r>
    </w:p>
    <w:p>
      <w:r>
        <w:t>- Lưu: VT, KK.</w:t>
      </w:r>
    </w:p>
    <w:p>
      <w:r>
        <w:t>KT. TỔNG CỤC TRƯỞNG</w:t>
      </w:r>
    </w:p>
    <w:p>
      <w:r>
        <w:t>PHÓ TỔNG CỤC TRƯỞNG</w:t>
      </w:r>
    </w:p>
    <w:p>
      <w:r>
        <w:t>Mai Sơn</w:t>
      </w:r>
    </w:p>
    <w:p>
      <w:r>
        <w:t>PHỤ LỤC</w:t>
      </w:r>
    </w:p>
    <w:p>
      <w:r>
        <w:t>DANH MỤC TÀI LIỆU CUNG CẤP</w:t>
      </w:r>
    </w:p>
    <w:p>
      <w:r>
        <w:t>(Kèm theo công văn số 828/TCT-KK ngày 25/02/2025 của Tổng cục Thuế)</w:t>
      </w:r>
    </w:p>
    <w:p>
      <w:r>
        <w:t>STT</w:t>
      </w:r>
    </w:p>
    <w:p>
      <w:r>
        <w:t>TÊN TÀI LIỆU</w:t>
      </w:r>
    </w:p>
    <w:p>
      <w:r>
        <w:t>NỘI DUNG HƯỚNG DẪN</w:t>
      </w:r>
    </w:p>
    <w:p>
      <w:r>
        <w:t>1</w:t>
      </w:r>
    </w:p>
    <w:p>
      <w:r>
        <w:t>Thư ngỏ gửi các Tổ chức, cá nhân trả thu nhập</w:t>
      </w:r>
    </w:p>
    <w:p>
      <w:r>
        <w:t>về việc cung cấp thông tin số thuế đã nộp thay chi tiết cho cá nhân</w:t>
      </w:r>
    </w:p>
    <w:p>
      <w:r>
        <w:t>2</w:t>
      </w:r>
    </w:p>
    <w:p>
      <w:r>
        <w:t>Tài liệu quy trình tổ chức chi trả thu nhập cung cấp thông tin và phụ lục hướng dẫn các bước thực hiện trên ứng dụng.</w:t>
      </w:r>
    </w:p>
    <w:p>
      <w:r>
        <w:t>- Hướng dẫn lập và kết xuất file thông tin cung cấp trên Hệ thống hỗ trợ (HTKK) do Tổng cục Thuế cung cấp;</w:t>
      </w:r>
    </w:p>
    <w:p>
      <w:r>
        <w:t>- Hướng dẫn sử dụng chức năng tra cứu giấy nộp tiền để cung cấp thông tin theo giấy nộp tiền;</w:t>
      </w:r>
    </w:p>
    <w:p>
      <w:r>
        <w:t>- Hướng dẫn sử dụng chức năng cung cấp thông tin số tiền thuế TNCN nộp thay XML (đối với trường hợp NNT tra cứu chưa/không thấy giấy nộp tiền);</w:t>
      </w:r>
    </w:p>
    <w:p>
      <w:r>
        <w:t>- Hướng dẫn đăng ký tài khoản thuế điện tử trên Cổng thông tin điện tử của Tổng cục Thuế/đăng ký bằng cách đăng nhập tài khoản VNIED.</w:t>
      </w:r>
    </w:p>
    <w:p>
      <w:r>
        <w:t>3</w:t>
      </w:r>
    </w:p>
    <w:p>
      <w:r>
        <w:t>Tài liệu các quy trình xử lý, khai thác và bảo mật thông tin tại cơ quan thuế</w:t>
      </w:r>
    </w:p>
    <w:p>
      <w:r>
        <w:t>Tài liệu mô tả chi tiết các bước quy trình theo hướng dẫn tại công văn.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