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8237/VPCP-CN báo cáo công tác bảo đảm trật tự, an toàn giao thông quý III và nhiệm vụ, giải pháp quý IV/2024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8237/VPCP-CN</w:t>
      </w:r>
    </w:p>
    <w:p>
      <w:r>
        <w:t>V/v Báo cáo công tác bảo đảm TTATGT quý III và nhiệm vụ, giải pháp quý IV/2024</w:t>
      </w:r>
    </w:p>
    <w:p>
      <w:r>
        <w:t>Hà Nội, ngày 09 tháng 11 năm 2024</w:t>
      </w:r>
    </w:p>
    <w:p>
      <w:r>
        <w:t>Kính gửi:  Ủy ban An toàn giao thông Quốc gia.</w:t>
      </w:r>
    </w:p>
    <w:p>
      <w:r>
        <w:t>Xét đề nghị của Ủy ban An toàn giao thông Quốc gia tại văn bản số 297/UBATGTQG ngày 24 tháng 10 năm 2024 về việc phát hành Báo cáo công tác bảo đảm trật tự, an toàn giao thông quý III và nhiệm vụ, giải pháp quý IV năm 2024, Phó Thủ tướng Chính phủ Trần Hồng Hà - Chủ tịch Ủy ban An toàn giao thông Quốc gia có ý kiến như sau:</w:t>
      </w:r>
    </w:p>
    <w:p>
      <w:r>
        <w:t>1. Ủy ban An toàn giao thông Quốc gia rà soát kỹ dự thảo Báo cáo kết quả công tác bảo đảm trật tự, an toàn giao thông Quý III và 9 tháng đầu năm, nhiệm vụ và giải pháp Quý IV năm 2024, báo cáo đồng chí Phó Chủ tịch chuyên trách ký ban hành.</w:t>
      </w:r>
    </w:p>
    <w:p>
      <w:r>
        <w:t>2. Về các nhiệm vụ, giải pháp trọng tâm Quý IV năm 2024, đề nghị Ủy ban An toàn giao thông Quốc gia phối hợp với Bộ Công an lồng ghép các nội dung vào dự thảo Công điện của Thủ tướng Chính phủ chỉ đạo các bộ, ngành, địa phương thực hiện theo chỉ đạo của Lãnh đạo Chính phủ tại Thông báo số 489/TB-VPCP ngày 01 tháng 11 năm 2024 của Văn phòng Chính phủ về kết luận cuộc họp với Thường trực Ủy ban Ủy ban An toàn giao thông Quốc gia.</w:t>
      </w:r>
    </w:p>
    <w:p>
      <w:r>
        <w:t>Văn phòng Chính phủ thông báo để Ủy ban An toàn giao thông Quốc gia và các cơ quan biết, thực hiện./.</w:t>
      </w:r>
    </w:p>
    <w:p>
      <w:r>
        <w:t>Nơi nhận:</w:t>
      </w:r>
    </w:p>
    <w:p>
      <w:r>
        <w:t>- Như trên;</w:t>
      </w:r>
    </w:p>
    <w:p>
      <w:r>
        <w:t>- Thủ tướng, PTTg Trần Hồng Hà (để b/c);</w:t>
      </w:r>
    </w:p>
    <w:p>
      <w:r>
        <w:t>- Các Bộ: Công an, GTVT;</w:t>
      </w:r>
    </w:p>
    <w:p>
      <w:r>
        <w:t>- VPCP: BTCN, PCN Nguyễn Sỹ Hiệp, các Vụ: TH, NC;</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