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8233/VPCP-KGVX năm 2025 thực hiện nhiệm vụ của lãnh đạo Ban Chỉ đạo Trung ương về phát triển khoa học, công nghệ, đổi mới sáng tạo và chuyển đổi số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8233/VPCP-KGVX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8233/VPCP-KGVX</w:t>
      </w:r>
    </w:p>
    <w:p>
      <w:r>
        <w:t>V/v thực hiện nhiệm vụ của lãnh đạo Ban Chỉ đạo Trung ương về phát triển khoa học, công nghệ, đổi mới sáng tạo và chuyển đổi số.</w:t>
      </w:r>
    </w:p>
    <w:p>
      <w:r>
        <w:t>Hà Nội, ngày 03 tháng 9 năm 2025</w:t>
      </w:r>
    </w:p>
    <w:p>
      <w:r>
        <w:t>Kính gửi:</w:t>
      </w:r>
    </w:p>
    <w:p>
      <w:r>
        <w:t>- Bộ trưởng các Bộ, Thủ trưởng cơ quan ngang Bộ;</w:t>
      </w:r>
    </w:p>
    <w:p>
      <w:r>
        <w:t>- Thủ trưởng cơ quan thuộc Chính phủ;</w:t>
      </w:r>
    </w:p>
    <w:p>
      <w:r>
        <w:t>- Chủ tịch Ủy ban nhân dân các tỉnh, thành phố trực thuộc Trung ương.</w:t>
      </w:r>
    </w:p>
    <w:p>
      <w:r>
        <w:t>Triển khai Thông báo kết luận số 42-TB/TGV ngày 22 tháng 8 năm 2025 tại cuộc họp của lãnh đạo Ban Chỉ đạo Trung ương về phát triển khoa học, công nghệ, đổi mới sáng tạo và chuyển đổi số với Thường trực Tổ giúp việc và các cơ quan có liên quan về: Phát triển đô thị thông minh; Khu công nghệ cao; Hợp tác 3 Nhà; Cổng sáng kiến khoa học, công nghệ; Sàn giao dịch khoa học, công nghệ và một số nội dung về chuyển đổi số, hợp tác quốc tế về khoa học, công nghệ, Phó Thủ tướng Chính phủ Nguyễn Chí Dũng có ý kiến như sau:</w:t>
      </w:r>
    </w:p>
    <w:p>
      <w:r>
        <w:t>1. Các Bộ: Khoa học và Công nghệ, Tài chính, Giáo dục và Đào tạo, Tư pháp, Xây dựng, Nội vụ, Ngoại giao, Ban Cơ yếu Chính phủ căn cứ chức năng, nhiệm vụ, thẩm quyền được giao, khẩn trương triển khai, thực hiện các nhiệm vụ theo yêu cầu của lãnh đạo Ban Chỉ đạo Trung ương về phát triển khoa học, công nghệ, đổi mới sáng tạo và chuyển đổi số tại văn bản nêu trên, đảm bảo hiệu quả, chất lượng và tiến độ (văn bản đính kèm).</w:t>
      </w:r>
    </w:p>
    <w:p>
      <w:r>
        <w:t>2. Các bộ, cơ quan Trung ương và địa phương khẩn trương hoàn thành các nhiệm vụ quá hạn chưa hoàn thành và các nhiệm vụ đến tháng 8 năm 2025 (theo Phụ lục đính kèm); rà soát, có kế hoạch triển khai các nhiệm vụ được giao tại Nghị quyết số 71/NQ-CP của Chính phủ ban hành Chương trình hành động của Chính phủ thực hiện Nghị quyết số 57-NQ/TW của Bộ Chính trị và các Thông báo kết luận của Ban Chỉ đạo Trung ương; trong quá trình triển khai thực hiện phát sinh khó khăn, vướng mắc, kịp thời báo cáo cấp có thẩm quyền xem xét, quyết định.</w:t>
      </w:r>
    </w:p>
    <w:p>
      <w:r>
        <w:t>Văn phòng Chính phủ xin thông báo để các cơ quan biết, thực hiện./.</w:t>
      </w:r>
    </w:p>
    <w:p>
      <w:r>
        <w:t>Nơi nhận:</w:t>
      </w:r>
    </w:p>
    <w:p>
      <w:r>
        <w:t>- Như trên;</w:t>
      </w:r>
    </w:p>
    <w:p>
      <w:r>
        <w:t>- Thủ tướng Chính phủ (để b/c);</w:t>
      </w:r>
    </w:p>
    <w:p>
      <w:r>
        <w:t>- PTTg Nguyễn Chí Dũng (để b/c);</w:t>
      </w:r>
    </w:p>
    <w:p>
      <w:r>
        <w:t>- Văn phòng Trung ương Đảng;</w:t>
      </w:r>
    </w:p>
    <w:p>
      <w:r>
        <w:t>- VPCP: BTCN, PCN Phạm Mạnh Cường,</w:t>
      </w:r>
    </w:p>
    <w:p>
      <w:r>
        <w:t>Trợ lý, thư ký TTg, các Vụ/Cục: CN, QHQT, KTTH, TCCV, KSTT;</w:t>
      </w:r>
    </w:p>
    <w:p>
      <w:r>
        <w:t>- Lưu: VT, KGVX (2).  Tr</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