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8220/VPCP-QHĐP năm 2023 về hoàn thiện báo cáo của Chính phủ gửi Quốc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8220/VPCP-QHĐP</w:t>
      </w:r>
    </w:p>
    <w:p>
      <w:r>
        <w:t>V/v hoàn thiện báo cáo của Chính phủ gửi Quốc hội</w:t>
      </w:r>
    </w:p>
    <w:p>
      <w:r>
        <w:t>Hà Nội, ngày 20 tháng 10 năm 2023</w:t>
      </w:r>
    </w:p>
    <w:p>
      <w:r>
        <w:t>Kính gửi:</w:t>
      </w:r>
    </w:p>
    <w:p>
      <w:r>
        <w:t>- Bộ trưởng Bộ Kế hoạch và Đầu tư;</w:t>
      </w:r>
    </w:p>
    <w:p>
      <w:r>
        <w:t>- Bộ trưởng Bộ Nội vụ.</w:t>
      </w:r>
    </w:p>
    <w:p>
      <w:r>
        <w:t>Tổng Thư ký Quốc hội có văn bản số 2896/TB-TTKQH ngày 19 tháng 10 năm 2023 Thông báo kết luận của Ủy ban Thường vụ Quốc hội về các Báo cáo của Chính phủ sơ kết việc thực hiện thí điểm tổ chức mô hình chính quyền đô thị tại thành phố Hà Nội, thành phố Đà Nẵng và kết quả 03 năm thực hiện tổ chức chính quyền đô thị tại Thành phố Hồ Chí Minh (xin gửi kèm theo). Về việc này, Phó Thủ tướng Chính phủ Trần Lưu Quang có ý kiến như sau:</w:t>
      </w:r>
    </w:p>
    <w:p>
      <w:r>
        <w:t>1. Giao Bộ trưởng Bộ Nội vụ khẩn trương tiếp thu ý kiến của cơ quan thẩm tra, các cơ quan liên quan, ý kiến kết luận của Ủy ban Thường vụ Quốc hội nêu tại Thông báo số 2896/TB-TTKQH để:</w:t>
      </w:r>
    </w:p>
    <w:p>
      <w:r>
        <w:t>- Hoàn thiện báo cáo của Chính phủ về Báo cáo sơ kết thí điểm tổ chức mô hình chính quyền đô thị tại thành phố Hà Nội và thí điểm bố trí chức danh đại biểu hoạt động chuyên trách của Hội đồng nhân dân thành phố Hà Nội và Báo cáo kết quả 03 năm thực hiện Nghị quyết số 131/2020/QH14 của Quốc hội về tổ chức chính quyền đô thị tại Thành phố Hồ Chí Minh; thừa ủy quyền Thủ tướng Chính phủ, thay mặt Chính phủ ký Báo cáo sau khi đã được hoàn thiện gửi đến các vị đại biểu Quốc hội  trước ngày 23 tháng 10 năm 2023.</w:t>
      </w:r>
    </w:p>
    <w:p>
      <w:r>
        <w:t>- Hoàn thiện nội dung báo cáo của Chính phủ về sơ kết việc thực hiện Nghị quyết số 119/2020/QH14 ngày 19/6/2020 của Quốc hội về thí điểm tổ chức mô hình chính quyền đô thị tại thành phố Đà Nẵng gửi Bộ Kế hoạch và Đầu tư  trong ngày 21 tháng 10 năm 2023.</w:t>
      </w:r>
    </w:p>
    <w:p>
      <w:r>
        <w:t>2. Giao Bộ trưởng Bộ Kế hoạch và Đầu tư khẩn trương tiếp thu ý kiến của cơ quan thẩm tra, các cơ quan liên quan, ý kiến kết luận của Ủy ban Thường vụ Quốc hội nêu tại Thông báo số 2896/TB-TTKQH, tổng hợp báo cáo của Bộ Nội vụ về sơ kết việc thực hiện thí điểm tổ chức mô hình chính quyền đô thị tại thành phố Đà Nẵng, hoàn thiện Báo cáo của Chính phủ về sơ kết việc thực hiện Nghị quyết số 119/2020/QH14 ngày 19/6/2020 của Quốc hội về thí điểm tổ chức mô hình chính quyền đô thị và một số cơ chế, chính sách đặc thù phát triển thành phố Đà Nẵng; thừa ủy quyền Thủ tướng Chính phủ, thay mặt Chính phủ ký Báo cáo sau khi đã được hoàn thiện gửi đến các vị đại biểu Quốc hội  trước ngày 23 tháng 10 năm 2023.</w:t>
      </w:r>
    </w:p>
    <w:p>
      <w:r>
        <w:t>Văn phòng Chính phủ xin thông báo để các Bộ biết, thực hiện./.</w:t>
      </w:r>
    </w:p>
    <w:p>
      <w:r>
        <w:t>Nơi nhận:</w:t>
      </w:r>
    </w:p>
    <w:p>
      <w:r>
        <w:t>- Như trên;</w:t>
      </w:r>
    </w:p>
    <w:p>
      <w:r>
        <w:t>- Thủ tướng Chính phủ (để báo cáo);</w:t>
      </w:r>
    </w:p>
    <w:p>
      <w:r>
        <w:t>- Phó TTgCP Lê Minh Khái (để báo cáo);</w:t>
      </w:r>
    </w:p>
    <w:p>
      <w:r>
        <w:t>- Phó TTgCP Trần Lưu Quang (để báo cáo);</w:t>
      </w:r>
    </w:p>
    <w:p>
      <w:r>
        <w:t>- UBND thành phố: Hà Nội, Đà Nẵng, Hồ Chí Minh;</w:t>
      </w:r>
    </w:p>
    <w:p>
      <w:r>
        <w:t>- VPCP: BTCN, PCN Nguyễn Sỹ Hiệp, Trợ lý, Thư ký TTgCP; Các Vụ: PL, TCCV;</w:t>
      </w:r>
    </w:p>
    <w:p>
      <w:r>
        <w:t>- Lưu: VT, QHĐP (3).Đ. Minh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