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8197/VPCP-NN năm 2024 thông báo ý kiến của Phó Thủ tướng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8197/VPCP-NN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8197/VPCP-NN</w:t>
      </w:r>
    </w:p>
    <w:p>
      <w:r>
        <w:t>V/v thông báo ý kiến của Phó Thủ tướng</w:t>
      </w:r>
    </w:p>
    <w:p>
      <w:r>
        <w:t>Hà Nội, ngày 08 tháng 11 năm 2024</w:t>
      </w:r>
    </w:p>
    <w:p>
      <w:r>
        <w:t>Kính gửi:    Bộ Tài nguyên và Môi trường.</w:t>
      </w:r>
    </w:p>
    <w:p>
      <w:r>
        <w:t>Liên quan đến việc giải quyết một số khó khăn, vướng mắc trong quá trình thực hiện các quy định về giá đất được Bộ Tài nguyên và Môi trường tổ chức làm việc với các địa phương (Thông báo số 599/TB-BTNMT ngày 15 tháng 10 năm 2024), Phó Thủ tướng Chính phủ Trần Hồng Hà có ý kiến chỉ đạo như sau:</w:t>
      </w:r>
    </w:p>
    <w:p>
      <w:r>
        <w:t>Bộ Tài nguyên và Môi trường tiếp tục theo dõi, đôn đốc các địa phương trong việc tổ chức triển khai thi hành Luật Đất đai và các văn bản quy định chi tiết, hướng dẫn thi hành Luật, kịp thời hướng dẫn giải quyết các vướng mắc phát sinh theo thẩm quyền, báo cáo Thủ tướng Chính phủ những vấn đề vượt thẩm quyền. Khẩn trương tổng hợp báo cáo, báo cáo Thủ tướng Chính phủ việc ban hành các văn bản chi tiết theo chỉ đạo tại Công điện số 109/CĐ-TTg ngày 22 tháng 10 năm 2023 của Thủ tướng Chính phủ.</w:t>
      </w:r>
    </w:p>
    <w:p>
      <w:r>
        <w:t>Văn phòng Chính phủ thông báo để Bộ Tài nguyên và Môi trường biết, thực hiện./.</w:t>
      </w:r>
    </w:p>
    <w:p>
      <w:r>
        <w:t>Nơi nhận:</w:t>
      </w:r>
    </w:p>
    <w:p>
      <w:r>
        <w:t>- Như trên;</w:t>
      </w:r>
    </w:p>
    <w:p>
      <w:r>
        <w:t>- Thủ tướng, các Phó Thủ tướng;</w:t>
      </w:r>
    </w:p>
    <w:p>
      <w:r>
        <w:t>- VPCP: BTCN, các PCN, các Vụ: QHĐP, CN, PL, TH;</w:t>
      </w:r>
    </w:p>
    <w:p>
      <w:r>
        <w:t>- Lưu: VT, NN (1 b ).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