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8168/VPCP-KGVX năm 2023 về Báo cáo của Ủy ban Văn hóa, Giáo dục của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8168/VPCP-KGVX</w:t>
      </w:r>
    </w:p>
    <w:p>
      <w:r>
        <w:t>V/v Báo cáo của Ủy ban Văn hóa, Giáo dục của Quốc hội</w:t>
      </w:r>
    </w:p>
    <w:p>
      <w:r>
        <w:t>Hà Nội, ngày 20 tháng 10 năm 2023</w:t>
      </w:r>
    </w:p>
    <w:p>
      <w:r>
        <w:t>Kính gửi:    Bộ Văn hóa, Thể thao và Du lịch.</w:t>
      </w:r>
    </w:p>
    <w:p>
      <w:r>
        <w:t>Văn phòng Chính phủ nhận được Báo cáo số 1963/BC-UBVHGD15 đề ngày 10 tháng 10 năm 2023 của Thường trực Ủy ban Văn hóa, Giáo dục của Quốc hội khóa XV báo cáo kết quả khảo sát việc thực hiện chính sách, pháp luật trong lĩnh vực du lịch từ năm 2022 đến nay (Bản chụp kèm theo).</w:t>
      </w:r>
    </w:p>
    <w:p>
      <w:r>
        <w:t>Thực hiện Quy chế làm việc của Chính phủ ban hành kèm theo Nghị định số 39/2022/NĐ-CP ngày 18 tháng 6 năm 2022, quy định của pháp luật về du lịch, Văn phòng Chính phủ xin chuyển văn bản nói trên đến Bộ Văn hóa, Thể thao và Du lịch để nghiên cứu, xử lý theo quy định./.</w:t>
      </w:r>
    </w:p>
    <w:p>
      <w:r>
        <w:t>Nơi nhận:</w:t>
      </w:r>
    </w:p>
    <w:p>
      <w:r>
        <w:t>- Như trên;</w:t>
      </w:r>
    </w:p>
    <w:p>
      <w:r>
        <w:t>- Thủ tướng CP (để b/c);</w:t>
      </w:r>
    </w:p>
    <w:p>
      <w:r>
        <w:t>- PTTg Trần Hồng Hà (để b/c);</w:t>
      </w:r>
    </w:p>
    <w:p>
      <w:r>
        <w:t>- Ủy ban Văn hóa, Giáo dục của Quốc hội;</w:t>
      </w:r>
    </w:p>
    <w:p>
      <w:r>
        <w:t>- VPCP: BTCN, PCN Nguyễn Sỹ Hiệp; Trợ lý của TTg, PTTg Trần Hồng Hà, các Vụ: TH, QHĐP;</w:t>
      </w:r>
    </w:p>
    <w:p>
      <w:r>
        <w:t>- Lưu: VT, KGVX(3),  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