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8167/VPCP-CN năm 2025 báo cáo Quốc hội về tình hình thực hiện Nghị quyết 44/2022/QH15 về chủ trương đầu tư Dự án xây dựng công trình đường bộ cao tốc Bắc - Nam phía Đông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31/08/2025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8167/VPCP-CN</w:t>
      </w:r>
    </w:p>
    <w:p>
      <w:r>
        <w:t>V/v báo cáo Quốc hội về tình hình thực hiện Nghị quyết số 44/2022/QH15 về chủ trương đầu tư Dự án xây dựng công trình đường bộ cao tốc Bắc - Nam phía Đông giai đoạn 2021 - 2025</w:t>
      </w:r>
    </w:p>
    <w:p>
      <w:r>
        <w:t>Hà Nội, ngày 31 tháng 8 năm 2025</w:t>
      </w:r>
    </w:p>
    <w:p>
      <w:r>
        <w:t>Kính gửi:  Bộ trưởng Bộ Xây dựng.</w:t>
      </w:r>
    </w:p>
    <w:p>
      <w:r>
        <w:t>Xét đề nghị của Bộ Xây dựng tại văn bản số 8899/BXD-KTQLXD ngày 22 tháng 8 năm 2025 về việc báo cáo Quốc hội về tình hình thực hiện Nghị quyết số 44/2022/QH15 về chủ trương đầu tư Dự án xây dựng công trình đường bộ cao tốc Bắc - Nam phía Đông giai đoạn 2021 - 2025 (Báo cáo); trên cơ sở ý kiến thống nhất của Thành viên Chính phủ, Phó Thủ tướng Chính phủ Trần Hồng Hà có ý kiến như sau:</w:t>
      </w:r>
    </w:p>
    <w:p>
      <w:r>
        <w:t>Giao Bộ trưởng Bộ Xây dựng tiếp thu ý kiến các Thành viên Chính phủ, hoàn thiện Báo cáo; thừa ủy quyền Thủ tướng Chính phủ, thay mặt Chính phủ ký báo cáo gửi Quốc hội bảo đảm tiến độ, chất lượng. Bộ Xây dựng chịu trách nhiệm về thông tin, số liệu báo cáo.</w:t>
      </w:r>
    </w:p>
    <w:p>
      <w:r>
        <w:t>Văn phòng Chính phủ thông báo để Bộ Xây dựng và các cơ quan có liên quan biết, thực hiện./.</w:t>
      </w:r>
    </w:p>
    <w:p>
      <w:r>
        <w:t>Nơi nhận:</w:t>
      </w:r>
    </w:p>
    <w:p>
      <w:r>
        <w:t>- Như trên;</w:t>
      </w:r>
    </w:p>
    <w:p>
      <w:r>
        <w:t>- Thủ tướng, PTTg Trần Hồng Hà (để b/c);</w:t>
      </w:r>
    </w:p>
    <w:p>
      <w:r>
        <w:t>- Tổng Thư ký Quốc hội;</w:t>
      </w:r>
    </w:p>
    <w:p>
      <w:r>
        <w:t>- Văn phòng Quốc hội;</w:t>
      </w:r>
    </w:p>
    <w:p>
      <w:r>
        <w:t>- Bộ Xây dựng;</w:t>
      </w:r>
    </w:p>
    <w:p>
      <w:r>
        <w:t>- VPCP: BTCN, các PCN, Trợ lý TTg, TGĐ Cổng TTĐT, các Vụ: TH, QHĐP;</w:t>
      </w:r>
    </w:p>
    <w:p>
      <w:r>
        <w:t>- Lưu: VT, CN.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