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8137/VPCP-NN năm 2023 về hoàn thiện hồ sơ Nghị định quy định chính sách hỗ trợ nâng cao hiệu quả chăn nuôi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8137/VPCP-NN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8137/VPCP-NN</w:t>
      </w:r>
    </w:p>
    <w:p>
      <w:r>
        <w:t>V/v hoàn thiện hồ sơ Nghị định quy định chính sách hỗ trợ nâng cao hiệu quả chăn nuôi.</w:t>
      </w:r>
    </w:p>
    <w:p>
      <w:r>
        <w:t>Hà Nội, ngày 19 tháng 10 năm 2023</w:t>
      </w:r>
    </w:p>
    <w:p>
      <w:r>
        <w:t>Kính gửi:    Bộ Nông nghiệp và Phát triển nông thôn.</w:t>
      </w:r>
    </w:p>
    <w:p>
      <w:r>
        <w:t>Về đề nghị của Bộ Nông nghiệp và Phát triển nông thôn tại văn bản số 5179/TTr-BNN-CN ngày 01 tháng 8 năm 2023 trình Chính phủ dự thảo Nghị định quy định chính sách hỗ trợ nâng cao hiệu quả chăn nuôi; ý kiến của các Bộ: Tài chính (Văn bản số 10179/BTC-NSNN ngày 22 tháng 9 năm 2023), Kế hoạch và Đầu tư (Văn bản số 7227/BKHĐT-KTNN ngày 31 tháng 8 năm 2023), Tư pháp (Văn bản số 4621/BTP-PLDSKT ngày 29 tháng 9 năm 2023), Tài nguyên và Môi trường (Văn bản số 7176/BTNMT-BĐKH ngày 25 tháng 8 năm 2023), Phó Thủ tướng Chính phủ Trần Lưu Quang có ý kiến như sau:</w:t>
      </w:r>
    </w:p>
    <w:p>
      <w:r>
        <w:t>1. Bộ Nông nghiệp và Phát triển nông thôn nghiên cứu, tiếp thu nghiêm túc, đầy đủ các ý kiến xác đáng của các Bộ: Kế hoạch và Đầu tư, Tài chính, Tư pháp và Tài nguyên và Môi trường; thống nhất với các Bộ về các chính sách lớn tại dự thảo Nghị định quy định chính sách hỗ trợ nâng cao hiệu quả chăn nuôi trước khi trình Chính phủ theo Quy chế làm việc của Chính phủ; đảm bảo đủ điều kiện trình Chính phủ theo đúng quy định tại Luật Ban hành văn bản quy phạm pháp luật (các nội dung, chính sách tại dự thảo Nghị định phải được Bộ Tư pháp thẩm định theo đúng quy định); báo cáo Chính phủ xem xét, quyết định trước ngày 30 tháng 10 năm 2023.</w:t>
      </w:r>
    </w:p>
    <w:p>
      <w:r>
        <w:t>2. Văn phòng Chính phủ theo dõi, đôn đốc theo chức năng, nhiệm vụ được giao.</w:t>
      </w:r>
    </w:p>
    <w:p>
      <w:r>
        <w:t>Văn phòng Chính phủ thông báo để Bộ Nông nghiệp và Phát triển nông thôn và các cơ quan liên quan biết, thực hiện./.</w:t>
      </w:r>
    </w:p>
    <w:p>
      <w:r>
        <w:t>Nơi nhận:</w:t>
      </w:r>
    </w:p>
    <w:p>
      <w:r>
        <w:t>- Như trên;</w:t>
      </w:r>
    </w:p>
    <w:p>
      <w:r>
        <w:t>- TTgCP, PTTg Trần Lưu Quang;</w:t>
      </w:r>
    </w:p>
    <w:p>
      <w:r>
        <w:t>- Các Bộ: KHĐT, TC, TP, TNMT;</w:t>
      </w:r>
    </w:p>
    <w:p>
      <w:r>
        <w:t>- VPCP: BTCN, PCN Mai Thị Thu Vân; các Vụ: PL, KTTH, KGVX, KSTT;</w:t>
      </w:r>
    </w:p>
    <w:p>
      <w:r>
        <w:t>- Lưu: VT, NN (2). L</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