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8081/VPCP-QHĐP năm 2023 về tham gia đoàn công tác của Bộ trưởng Chủ nhiệm Văn phòng Chính phủ làm việc với các địa phương theo Quyết định 435/QĐ-TTg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8081/VPCP-QHĐP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8081/VPCP-QHĐP</w:t>
      </w:r>
    </w:p>
    <w:p>
      <w:r>
        <w:t>V/v tham gia đoàn công tác của BTCN VPCP làm việc với các địa phương theo Quyết định số 435/QĐ-TTg của TTgCP</w:t>
      </w:r>
    </w:p>
    <w:p>
      <w:r>
        <w:t>Hà Nội, ngày 17 tháng 10 năm 2023</w:t>
      </w:r>
    </w:p>
    <w:p>
      <w:r>
        <w:t>Kính gửi:</w:t>
      </w:r>
    </w:p>
    <w:p>
      <w:r>
        <w:t>Các Bộ: Kế hoạch và Đầu tư, Công Thương, Tài chính, Giao thông vận tải, Tài nguyên và Môi trường, Nông nghiệp và Phát triển nông thôn.</w:t>
      </w:r>
    </w:p>
    <w:p>
      <w:r>
        <w:t>Thực hiện Nghị quyết số 124/NQ-CP ngày và 07/8/2023 của Chính phủ và chỉ đạo của Thủ tướng Chính phủ tại Quyết định số 435/QĐ-TTg ngày 24/4/2023, Văn phòng Chính phủ trân trọng kính mời đại diện lãnh đạo các Bộ, cơ quan tham dự đoàn công tác do Bộ trưởng, Chủ nhiệm Văn phòng Chính phủ Trần Văn Sơn chủ trì làm việc với tỉnh Ninh Bình về tình hình sản xuất, kinh doanh, đầu tư công, xây dựng hạ tầng và xuất nhập khẩu trên địa bàn.</w:t>
      </w:r>
    </w:p>
    <w:p>
      <w:r>
        <w:t>I. Thời gian:  Ngày 18 và ngày 19 tháng 10 năm 2023.</w:t>
      </w:r>
    </w:p>
    <w:p>
      <w:r>
        <w:t>II. Chương trình cụ thể:</w:t>
      </w:r>
    </w:p>
    <w:p>
      <w:r>
        <w:t>1. Chiều thứ Tư, ngày 18 tháng 10 năm 2023:</w:t>
      </w:r>
    </w:p>
    <w:p>
      <w:r>
        <w:t>Từ 16 giờ 00 đến 17 giờ 00: Khảo sát thực tế Dự án Xây dựng tuyến đường bộ ven biển, đoạn qua tỉnh Ninh Bình (huyện Kim Sơn, Ninh Bình).</w:t>
      </w:r>
    </w:p>
    <w:p>
      <w:r>
        <w:t>Thành phần mời tham gia đoàn công tác:   Đại diện lãnh đạo các Bộ: Kế hoạch và Đầu tư, Giao thông vận tải.</w:t>
      </w:r>
    </w:p>
    <w:p>
      <w:r>
        <w:t>2. Sáng thứ Năm, ngày 19 tháng 10 năm 2023:</w:t>
      </w:r>
    </w:p>
    <w:p>
      <w:r>
        <w:t>Từ 8 giờ 00 đến 11 giờ 30: Làm việc với tỉnh Ninh Bình về về tình hình sản xuất, kinh doanh, đầu tư công, xây dựng hạ tầng và xuất nhập khẩu trên địa bàn (Địa điểm: Trụ sở UBND tỉnh Ninh Bình).</w:t>
      </w:r>
    </w:p>
    <w:p>
      <w:r>
        <w:t>Thành phần mời tham gia đoàn công tác:   Đại diện lãnh đạo các Bộ: Kế hoạch và Đầu tư, Tài chính, Công Thương, Giao thông vận tải, Tài nguyên và Môi trường, Nông nghiệp và Phát triển nông thôn.</w:t>
      </w:r>
    </w:p>
    <w:p>
      <w:r>
        <w:t>Văn bản cử thành viên tham gia (kèm theo thông tin liên hệ: Họ tên, chức vụ, số điện thoại) xin gửi về Văn phòng Chính phủ  trước 12 giờ 00 thứ Tư ngày 18 tháng 10 năm 2023  để tổng hợp, báo cáo Bộ trưởng, Chủ nhiệm Văn phòng Chính phủ.</w:t>
      </w:r>
    </w:p>
    <w:p>
      <w:r>
        <w:t>Trân trọng cảm ơn sự phối hợp của Quý cơ quan./.</w:t>
      </w:r>
    </w:p>
    <w:p>
      <w:r>
        <w:t>(Chi tiết xin liên hệ đồng chí Nguyễn Quốc Cường, chuyên viên Vụ Công tác Quốc hội, Địa phương và Đoàn thể, Văn phòng Chính phủ, số điện thoại 0948.272.361).</w:t>
      </w:r>
    </w:p>
    <w:p>
      <w:r>
        <w:t>Nơi nhận:</w:t>
      </w:r>
    </w:p>
    <w:p>
      <w:r>
        <w:t>- Như trên;</w:t>
      </w:r>
    </w:p>
    <w:p>
      <w:r>
        <w:t>- VPCP: BTCN, PCN Nguyễn Sỹ Hiệp, Các Vụ: KTTH, CN, NN, KGVX, PL, TH, Cục KSTTHC, Cục QT;</w:t>
      </w:r>
    </w:p>
    <w:p>
      <w:r>
        <w:t>- Lưu: VT, QHĐP (02) Q.Cường</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