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8074/VPCP-QHĐP năm 2023 về lấy ý kiến về dự thảo Thông báo kết luận của Thủ tướng Chính phủ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8074/VPCP-QHĐP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17/10/2023</w:t>
            </w:r>
          </w:p>
        </w:tc>
      </w:tr>
      <w:tr>
        <w:tc>
          <w:tcPr>
            <w:tcW w:type="dxa" w:w="4320"/>
          </w:tcPr>
          <w:p>
            <w:r>
              <w:t>Ngày hiệu lực</w:t>
            </w:r>
          </w:p>
        </w:tc>
        <w:tc>
          <w:tcPr>
            <w:tcW w:type="dxa" w:w="4320"/>
          </w:tcPr>
          <w:p>
            <w:r>
              <w:t>17/10/2023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8074/VPCP-QHĐP</w:t>
      </w:r>
    </w:p>
    <w:p>
      <w:r>
        <w:t>V/v lấy ý kiến về dự thảo Thông báo kết luận của Thủ tướng Chính phủ</w:t>
      </w:r>
    </w:p>
    <w:p>
      <w:r>
        <w:t>Hà Nội, ngày 17 tháng 10 năm 2023</w:t>
      </w:r>
    </w:p>
    <w:p>
      <w:r>
        <w:t>Kính gửi:</w:t>
      </w:r>
    </w:p>
    <w:p>
      <w:r>
        <w:t>- Ban Thường trực Ủy ban Trung ương MTTQ Việt Nam;</w:t>
      </w:r>
    </w:p>
    <w:p>
      <w:r>
        <w:t>- Các Bộ, cơ quan: Kế hoạch và Đầu tư, Tài chính, Ngoại giao, Xây dựng, Tư pháp, Nội vụ, Tài nguyên và Môi trường, Thông tin và Truyền thông, Văn hóa, Thể thao và Du lịch, Ủy ban Dân tộc.</w:t>
      </w:r>
    </w:p>
    <w:p>
      <w:r>
        <w:t>Ngày 09 tháng 10 năm 2023, Thủ tướng Chính phủ Phạm Minh Chính và Chủ tịch Ủy ban Trung ương MTTQ Việt Nam đã đồng chủ trì Hội nghị tổng kết và Ký kết Nghị quyết liên tịch về công tác phối hợp giữa Chính phủ và Đoàn Chủ tịch Ủy ban Trung ương MTTQ Việt Nam, Văn phòng Chính phủ đã dự thảo Thông báo Kết luận của Thủ tướng Chính phủ tại Hội nghị nêu trên  (kèm theo).</w:t>
      </w:r>
    </w:p>
    <w:p>
      <w:r>
        <w:t>Thực hiện Quy chế làm việc của Chính phủ ban hành kèm theo Nghị định số 39/2022/NĐ-CP ngày 18 tháng 6 năm 2022, Văn phòng Chính phủ đề nghị Ban Thường trực Ủy ban Trung ương MTTQ Việt Nam, các Bộ, cơ quan nêu trên có ý kiến trực tiếp vào dự thảo Thông báo kết luận của Thủ tướng Chính phủ và gửi về Văn phòng Chính phủ trước  ngày 20 tháng 10 năm 2023  đồng thời, gửi bản điện tử qua địa chỉ email: nguyenthanhtungvpcp1@gmail.com: điện thoại: 0922281999 để tổng hợp báo cáo Thủ tướng Chính phủ./.</w:t>
      </w:r>
    </w:p>
    <w:p>
      <w:r>
        <w:t>Nơi nhận:</w:t>
      </w:r>
    </w:p>
    <w:p>
      <w:r>
        <w:t>- Như trên;</w:t>
      </w:r>
    </w:p>
    <w:p>
      <w:r>
        <w:t>- VPCP: BTCN, PCN Nguyễn Sỹ Hiệp;</w:t>
      </w:r>
    </w:p>
    <w:p>
      <w:r>
        <w:t>- Lưu: VT, QHĐP (03) Th Tùng</w:t>
      </w:r>
    </w:p>
    <w:p>
      <w:r>
        <w:t>BỘ TRƯỞNG,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