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7984/BTC-DNTN năm 2025 hướng dẫn công tác đăng ký kinh doanh khi triển khai tổ chức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7984/BTC-DNTN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7984/BTC-DNTN</w:t>
      </w:r>
    </w:p>
    <w:p>
      <w:r>
        <w:t>V/v hướng dẫn công tác đăng ký kinh doanh khi triển khai tổ chức chính quyền địa phương 02 cấp</w:t>
      </w:r>
    </w:p>
    <w:p>
      <w:r>
        <w:t>Hà Nội, ngày 09 tháng 6 năm 2025</w:t>
      </w:r>
    </w:p>
    <w:p>
      <w:r>
        <w:t>Kính gửi:  Ủy ban nhân dân các tỉnh, thành phố trực thuộc Trung ương</w:t>
      </w:r>
    </w:p>
    <w:p>
      <w:r>
        <w:t>Thực hiện nhiệm vụ Thủ tướng Chính phủ giao tại Quyết định số 571/QĐ-TTg ngày 12/3/2025 về việc thành lập Ban Chỉ đạo thực hiện sắp xếp, tổ chức lại đơn vị hành chính các cấp và xây dựng mô hình tổ chức chính quyền địa phương 02 cấp, Bộ Tài chính đã có Văn bản số 4370/BTC-DNTN ngày 05/4/2025 gửi Ủy ban nhân dân các tỉnh, thành phố trực thuộc Trung ương về việc hướng dẫn công tác đăng ký kinh doanh trường hợp có thay đổi địa giới hành chính. Đồng thời, Bộ Tài chính đã tiến hành nâng cấp Hệ thống thông tin quốc gia về đăng ký doanh nghiệp, hộ kinh doanh, hợp tác xã (Hệ thống) để đáp ứng các quy định về tổ chức đơn vị hành chính các cấp theo mô hình chính quyền địa phương 02 cấp. Trên cơ sở đó, Bộ Tài chính hướng dẫn việc triển khai Hệ thống như sau:</w:t>
      </w:r>
    </w:p>
    <w:p>
      <w:r>
        <w:t>1. Về thông tin cơ quan đăng ký kinh doanh tại địa phương</w:t>
      </w:r>
    </w:p>
    <w:p>
      <w:r>
        <w:t>Theo Nghị quyết số 60-NQ/TW ngày 12/4/2025 của Ban Chấp hành Trung ương và Nghị quyết số 76/2025/UBTVQH15 ngày 14/4/2025 của Ủy ban Thường vụ Quốc hội về sắp xếp đơn vị hành chính năm 2025, các đơn vị hành chính cấp huyện sẽ chấm dứt hoạt động từ ngày 01/7/2025. Theo đó, tài khoản của cán bộ cơ quan đăng ký kinh doanh cấp huyện sẽ không tiếp tục sử dụng trên Hệ thống từ ngày 01/7/2025. Để bảo đảm tổ chức thực hiện thủ tục đăng ký doanh nghiệp, hộ kinh doanh, hợp tác xã thông suốt, không bị gián đoạn tại các địa phương sau khi thực hiện sắp xếp tổ chức, bộ máy, Bộ Tài chính đề nghị Quý Ủy ban thông báo cho Bộ Tài chính  trước ngày 28/6/2025  các thông tin về cơ quan đăng ký kinh doanh cấp xã để cập nhật trên Hệ thống bao gồm:</w:t>
      </w:r>
    </w:p>
    <w:p>
      <w:r>
        <w:t>- Tên gọi, mã định danh của cơ quan đăng ký kinh doanh cấp tỉnh, cấp xã;</w:t>
      </w:r>
    </w:p>
    <w:p>
      <w:r>
        <w:t>- Danh sách cán bộ thuộc cơ quan đăng ký kinh doanh cấp tỉnh, cấp xã  [1];</w:t>
      </w:r>
    </w:p>
    <w:p>
      <w:r>
        <w:t>- Thông tin mức lệ phí đăng ký hộ kinh doanh, hợp tác xã của tỉnh, thành phố  [2]</w:t>
      </w:r>
    </w:p>
    <w:p>
      <w:r>
        <w:t>- Đối với thông tin thanh toán lệ phí đăng ký hộ kinh doanh, hợp tác xã (bao gồm: Loại ngân hàng/kho bạc, số tài khoản ngân hàng/kho bạc, Chủ tài khoản, Tên ngân hàng/kho bạc), đề nghị Quý Ủy ban chỉ đạo cơ quan đăng ký kinh doanh cấp xã cập nhật thông tin lên Hệ thống, đồng thời đính kèm Phiếu cung cấp thông tin/yêu cầu thay đổi thông tin thanh toán lệ phí đăng ký hộ kinh doanh, hợp tác xã  [3].</w:t>
      </w:r>
    </w:p>
    <w:p>
      <w:r>
        <w:t>2. Về việc giải quyết hồ sơ đăng ký doanh nghiệp, hộ kinh doanh, hợp tác xã, liên hiệp hợp tác xã, tổ hợp tác</w:t>
      </w:r>
    </w:p>
    <w:p>
      <w:r>
        <w:t>2.1. Đề nghị Quý Ủy ban chỉ đạo cơ quan đăng ký kinh doanh cấp tỉnh, cấp huyện giải quyết toàn bộ hồ sơ đăng ký của doanh nghiệp, hộ kinh doanh, hợp tác xã, liên hiệp hợp tác xã, tổ hợp tác, chi nhánh, văn phòng đại diện, địa điểm kinh doanh đang được nộp trên Hệ thống trước khi đơn vị hành chính hết hiệu lực từ ngày 01/7/2025 như sau:</w:t>
      </w:r>
    </w:p>
    <w:p>
      <w:r>
        <w:t>- Đối với hồ sơ hợp lệ: cơ quan đăng ký kinh doanh chấp thuận hồ sơ, trả kết quả cho người dân, doanh nghiệp, hộ kinh doanh, hợp tác xã, liên hiệp hợp tác xã, tổ hợp tác.</w:t>
      </w:r>
    </w:p>
    <w:p>
      <w:r>
        <w:t>- Đối với hồ sơ chưa hợp lệ: cơ quan đăng ký kinh doanh thông báo nội dung cần sửa đổi, bổ sung hồ sơ. Đối với các hồ sơ sửa đổi, bổ sung được nộp lại sau ngày 01/7/2025, do có thay đổi các quy định về thủ tục hành chính, thay đổi đơn vị hành chính, cơ quan đăng ký kinh doanh hướng dẫn doanh nghiệp, hộ kinh doanh, hợp tác xã, liên hiệp hợp tác xã, tổ hợp tác kê khai hồ sơ theo quy định mới và nộp đến cơ quan đăng ký kinh doanh có thẩm quyền thuộc đơn vị hành chính mới.</w:t>
      </w:r>
    </w:p>
    <w:p>
      <w:r>
        <w:t>2.2. Đối với tài liệu lưu trữ về đăng ký hộ kinh doanh, hợp tác xã, liên hiệp hợp tác xã, tổ hợp tác, chi nhánh, văn phòng đại diện, địa điểm kinh doanh bằng bản giấy, đề nghị Quý Ủy ban ưu tiên nguồn lực của địa phương để thực hiện số hóa trước khi cơ quan đăng ký kinh doanh cấp huyện kết thúc hoạt động  [4].</w:t>
      </w:r>
    </w:p>
    <w:p>
      <w:r>
        <w:t>2.3. Đối với các địa phương chưa hoàn thành việc chuyển đổi dữ liệu đăng ký hợp tác xã, hộ kinh doanh được thành lập trước khi có Hệ thống  [5], đề nghị Quý Ủy ban đôn đốc, chỉ đạo cơ quan đăng ký kinh doanh cấp huyện và các đơn vị có liên quan đẩy nhanh tiến độ thực hiện, hoàn thành việc chuyển đổi dữ liệu trước khi cơ quan đăng ký kinh doanh cấp huyện kết thúc hoạt động.</w:t>
      </w:r>
    </w:p>
    <w:p>
      <w:r>
        <w:t>2.4. Đề nghị Quý Ủy ban chỉ đạo cơ quan đăng ký kinh doanh cấp tỉnh xây dựng kế hoạch đào tạo, tập huấn, hướng dẫn cơ quan đăng ký kinh doanh cấp xã về công tác đăng ký hộ kinh doanh, hợp tác xã, liên hiệp hợp tác xã, tổ hợp tác, triển khai tập huấn trước ngày 28/6/2025. Đồng thời thông tin, phổ biến cho doanh nghiệp, hộ kinh doanh, hợp tác xã, liên hiệp hợp tác xã, tổ hợp tác trên địa bàn về tổ chức của cơ quan đăng ký kinh doanh tại địa phương theo mô hình đơn vị hành chính mới.</w:t>
      </w:r>
    </w:p>
    <w:p>
      <w:r>
        <w:t>2.5. Đề nghị Quý Ủy ban bố trí trụ sở, cơ sở vật chất, trang thiết bị và các điều kiện bảo đảm phục vụ công tác của cơ quan đăng ký kinh doanh, không để ảnh hưởng, gián đoạn việc thực hiện công tác đăng ký hộ kinh doanh, hợp tác xã.</w:t>
      </w:r>
    </w:p>
    <w:p>
      <w:r>
        <w:t>Trong quá trình triển khai, nếu có vướng mắc, đề nghị Quý Ủy ban thông tin kịp thời về Bộ Tài chính (Trung tâm Thông tin doanh nghiệp, kinh tế tập thể, hộ kinh doanh - Cục Phát triển Doanh nghiệp tư nhân và Kinh tế tập thể, SĐT: 0243.848.9912, SML: 312) để được hướng dẫn, hỗ trợ.</w:t>
      </w:r>
    </w:p>
    <w:p>
      <w:r>
        <w:t>Trân trọng cảm ơn sự phối hợp của Quý Ủy ban.</w:t>
      </w:r>
    </w:p>
    <w:p>
      <w:r>
        <w:t>Nơi nhận:</w:t>
      </w:r>
    </w:p>
    <w:p>
      <w:r>
        <w:t>- Như trên;</w:t>
      </w:r>
    </w:p>
    <w:p>
      <w:r>
        <w:t>- BT. Nguyễn Văn Thắng (để b/c);</w:t>
      </w:r>
    </w:p>
    <w:p>
      <w:r>
        <w:t>- TT. Bùi Văn Khắng;</w:t>
      </w:r>
    </w:p>
    <w:p>
      <w:r>
        <w:t>- Lưu: VT, DNTN(TTTT2).</w:t>
      </w:r>
    </w:p>
    <w:p>
      <w:r>
        <w:t>KT. BỘ TRƯỞNG</w:t>
      </w:r>
    </w:p>
    <w:p>
      <w:r>
        <w:t>THỨ TRƯỞNG</w:t>
      </w:r>
    </w:p>
    <w:p>
      <w:r>
        <w:t>Nguyễn Đức Tâm</w:t>
      </w:r>
    </w:p>
    <w:p>
      <w:r>
        <w:t>[1] Phiếu đề nghị cấp, đổi tài khoản vào Hệ thống cho cơ quan đăng ký kinh doanh: https://shorturl.at/5Yd0h</w:t>
      </w:r>
    </w:p>
    <w:p>
      <w:r>
        <w:t>[2] Biểu mẫu cung cấp thông tin tại đường link sau:https://forms.gle/5jCMzURHgMscdWzL9</w:t>
      </w:r>
    </w:p>
    <w:p>
      <w:r>
        <w:t>[3] Phiếu cung cấp thông tin/yêu cầu thay đổi thông tin theo mẫu tại Phụ lục kèm theo</w:t>
      </w:r>
    </w:p>
    <w:p>
      <w:r>
        <w:t>[4] Ngày 01/4/2025, Bộ Nội vụ đã có Công văn số 851/BNV-CVT&amp;LTNN gửi Ủy ban nhân dân các tỉnh, thành phố trực thuộc Trung ương hướng dẫn về việc số hóa tài liệu trong quá trình sắp xếp tổ chức bộ máy của hệ thống chính trị.</w:t>
      </w:r>
    </w:p>
    <w:p>
      <w:r>
        <w:t>[5] Hệ thống thông tin về đăng ký hợp tác xã được chính thức triển khai trên phạm vi toàn quốc từ ngày 28/5/2019 và Hệ thống thông tin về đăng ký hộ kinh doanh được chính thức triển khai trên phạm vi toàn quốc từ ngày 01/7/2023. Cơ quan đăng ký kinh doanh cần thực hiện chuyển dữ liệu hợp tác xã, hộ kinh doanh được cấp trước khi có Hệ thống lên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