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798/VPCP-CN năm 2024 cân đối nguồn vốn thực hiện đầu tư nâng cấp, mở rộng Quốc lộ 14D, tỉnh Quảng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798/VPCP-CN</w:t>
      </w:r>
    </w:p>
    <w:p>
      <w:r>
        <w:t>V/v cân đối nguồn vốn thực hiện đầu tư nâng cấp, mở rộng Quốc lộ 14D, tỉnh Quảng Nam</w:t>
      </w:r>
    </w:p>
    <w:p>
      <w:r>
        <w:t>Hà Nội, ngày 01 tháng 02 năm 2024</w:t>
      </w:r>
    </w:p>
    <w:p>
      <w:r>
        <w:t>Kính gửi:</w:t>
      </w:r>
    </w:p>
    <w:p>
      <w:r>
        <w:t>- Các Bộ: Giao thông vận tải, Kế hoạch và Đầu tư, Tài chính;</w:t>
      </w:r>
    </w:p>
    <w:p>
      <w:r>
        <w:t>- Ủy ban nhân dân tỉnh Quảng Nam.</w:t>
      </w:r>
    </w:p>
    <w:p>
      <w:r>
        <w:t>Xét đề nghị của Bộ Giao thông vận tải (văn bản số 380/BGTVT-KHĐT ngày 11 tháng 01 năm 2024) về việc cân đối nguồn vốn thực hiện đầu tư nâng cấp, mở rộng Quốc lộ 14D, tỉnh Quảng Nam, Phó Thủ tướng Trần Hồng Hà có ý kiến như sau:</w:t>
      </w:r>
    </w:p>
    <w:p>
      <w:r>
        <w:t>Bộ Giao thông vận tải chủ trì, phối hợp với Bộ Kế hoạch và Đầu tư, Bộ Tài chính và Ủy ban nhân dân tỉnh Quảng Nam xác định và cân đối nguồn vốn bố trí thực hiện Dự án theo quy định.</w:t>
      </w:r>
    </w:p>
    <w:p>
      <w:r>
        <w:t>Văn phòng Chính phủ xin thông báo để Bộ Giao thông vận tải và các cơ quan liên quan biết, thực hiện./.</w:t>
      </w:r>
    </w:p>
    <w:p>
      <w:r>
        <w:t>Nơi nhận:</w:t>
      </w:r>
    </w:p>
    <w:p>
      <w:r>
        <w:t>- Như trên;</w:t>
      </w:r>
    </w:p>
    <w:p>
      <w:r>
        <w:t>- Thủ tướng, PTTg Trần Hồng Hà;</w:t>
      </w:r>
    </w:p>
    <w:p>
      <w:r>
        <w:t>- VPCP: BTCN, PCN Nguyễn Sỹ Hiệp, Trợ lý TTg, TGĐ Cổng TTĐT; 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