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7979/VPCP-NN năm 2023 về hoàn thiện hồ sơ trình Chính phủ ban hành Nghị định sửa đổi Nghị định 44/2014/NĐ-CP và 10/2023/NĐ-CP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7979/VPCP-NN</w:t>
      </w:r>
    </w:p>
    <w:p>
      <w:r>
        <w:t>V/v hoàn thiện hồ sơ trình Chính phủ ban hành Nghị định sửa đổi, bổ sung một số điều của Nghị định số 44/2014/NĐ-CP và số 10/2023/NĐ-CP</w:t>
      </w:r>
    </w:p>
    <w:p>
      <w:r>
        <w:t>Hà Nội, ngày 13 tháng 10 năm 2023</w:t>
      </w:r>
    </w:p>
    <w:p>
      <w:r>
        <w:t>Kính gửi:  Bộ Tài nguyên và Môi trường.</w:t>
      </w:r>
    </w:p>
    <w:p>
      <w:r>
        <w:t>Về đề nghị của Bộ Tài nguyên và Môi trường trình Chính phủ ban hành Nghị định sửa đổi, bổ sung một số điều của Nghị định số 44/2014/NĐ-CP và số 10/2023/NĐ-CP (tờ trình số 79/TTr-BTNMT ngày 29 tháng 9 năm 2023), Phó Thủ tướng Chính phủ Trần Hồng Hà có ý kiến như sau:</w:t>
      </w:r>
    </w:p>
    <w:p>
      <w:r>
        <w:t>Trước ngày 16 tháng 10 năm 2023, trên cơ sở tiếp thu ý kiến của các Bộ, ngành, địa phương, các chuyên gia và kết luận của Phó Thủ tướng tại cuộc họp ngày 10 tháng 10 năm 2023, Bộ Tài nguyên và Môi trường hoàn thiện lại tờ trình và dự thảo Nghị định sửa đổi, bổ sung một số điều của Nghị định số 44/2014/NĐ-CP và Nghị định số 10/2023/NĐ-CP trình Chính phủ, theo đó xem xét bổ sung điều khoản giao Bộ Tài nguyên và Môi trường hướng dẫn thực hiện để có cơ sở hướng dẫn các vướng mắc phát sinh trong quá trình thực thi và rà soát kỹ các phụ lục kèm theo dự thảo Nghị định.</w:t>
      </w:r>
    </w:p>
    <w:p>
      <w:r>
        <w:t>Văn phòng Chính phủ đôn đốc Bộ Tài nguyên và Môi trường thực hiện chỉ đạo của Phó Thủ tướng Chính phủ theo chức năng, nhiệm vụ được giao.</w:t>
      </w:r>
    </w:p>
    <w:p>
      <w:r>
        <w:t>Văn phòng Chính phủ thông báo để Bộ Tài nguyên và Môi trường biết, thực hiện./.</w:t>
      </w:r>
    </w:p>
    <w:p>
      <w:r>
        <w:t>Nơi nhận:</w:t>
      </w:r>
    </w:p>
    <w:p>
      <w:r>
        <w:t>- Như trên;</w:t>
      </w:r>
    </w:p>
    <w:p>
      <w:r>
        <w:t>- Thủ tướng, các Phó Thủ tướng;</w:t>
      </w:r>
    </w:p>
    <w:p>
      <w:r>
        <w:t>- Các Bộ: TC, KHĐT, XD, TP;</w:t>
      </w:r>
    </w:p>
    <w:p>
      <w:r>
        <w:t>- VPCP: BTCN, các PCN, các Vụ: PL, CN, TH;</w:t>
      </w:r>
    </w:p>
    <w:p>
      <w:r>
        <w:t>- Lưu: VT, NN (2 b ).  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