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7941/BYT-VPB1 năm 2024 đảm bảo công tác y tế trong các dịp nghỉ lễ năm 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7941/BYT-VPB1</w:t>
      </w:r>
    </w:p>
    <w:p>
      <w:r>
        <w:t>V/v đảm bảo công tác y tế trong các dịp nghỉ lễ năm 2025</w:t>
      </w:r>
    </w:p>
    <w:p>
      <w:r>
        <w:t>Hà Nội, ngày 23 tháng 12 năm 2024</w:t>
      </w:r>
    </w:p>
    <w:p>
      <w:r>
        <w:t>Kính gửi:</w:t>
      </w:r>
    </w:p>
    <w:p>
      <w:r>
        <w:t>- Các Đơn vị trực thuộc Bộ Y tế;</w:t>
      </w:r>
    </w:p>
    <w:p>
      <w:r>
        <w:t>- Sở Y tế các tỉnh, thành phố trực thuộc Trung ương.</w:t>
      </w:r>
    </w:p>
    <w:p>
      <w:r>
        <w:t>(Sau đây gọi chung là các Cơ quan, Đơn vị)</w:t>
      </w:r>
    </w:p>
    <w:p>
      <w:r>
        <w:t>Căn cứ Thông báo số 6150/TB-BLĐTBXH ngày 03/12/2024 của Bộ Lao động - Thươ n g binh và Xã hội về việc nghỉ tết Âm lịch, nghỉ lễ Quốc khánh, nghỉ lễ ngày Chiến thắng 30/4 và ngày Quốc tế lao động 01/5 năm 2025 đối với cán bộ, công chức, viên chức, người lao động  (Gửi kèm theo) , Bộ Y tế đề nghị các Cơ quan, Đơn vị:</w:t>
      </w:r>
    </w:p>
    <w:p>
      <w:r>
        <w:t>1. Thực hiện nghiêm các văn bản chỉ đạo của Chính phủ, Thủ tướng Chính phủ và của Bộ Y tế trong công tác phòng, chống dịch bệnh, cấp cứu, khám chữa bệnh cho người dân; tuyệt đối không được chủ quan, lơ là, nêu cao ý thức và trách nhiệm của cá nhân, tập thể trong phạm vi chức năng, nhiệm vụ quyền hạn được giao.</w:t>
      </w:r>
    </w:p>
    <w:p>
      <w:r>
        <w:t>2. Xây dựng Kế hoạch phân công cán bộ trực 24/24 giờ trong những ngày nghỉ lễ; đảm bảo đầy đủ các điều kiện về nhân lực, cơ sở vật chất, thuốc, trang thiết bị, vật tư y tế duy trì các hoạt động thường xuyên của Cơ quan, Đơn vị; chủ động nắm tình hình và xử lý kịp thời những vấn đề phát sinh.</w:t>
      </w:r>
    </w:p>
    <w:p>
      <w:r>
        <w:t>3. Phối hợp với lực lượng Công an và các Đơn vị có liên quan trên địa bàn đảm bảo an ninh trật tự, an toàn giao thông, phòng chống tội phạm, phòng chống cháy nổ và các vấn đề liên quan khác.</w:t>
      </w:r>
    </w:p>
    <w:p>
      <w:r>
        <w:t>4. Đảm bảo chế độ, chính sách, có cơ chế khuyến khích, động viên cán bộ, công chức, viên chức, người lao động tích cực, chủ động triển khai thực hiện các nhiệm vụ được phân công đảm bảo chất lượng và hiệu quả công việc.</w:t>
      </w:r>
    </w:p>
    <w:p>
      <w:r>
        <w:t>5. Báo cáo kịp thời về những vấn đề nổi cộm, phát sinh (nếu có) về Bộ Y tế (qua Văn phòng Bộ). Thông tin liên hệ với đồng chí Vũ Văn Tán, Phòng Tổng hợp, Văn phòng Bộ Y tế, điện thoại: 0914.078807.</w:t>
      </w:r>
    </w:p>
    <w:p>
      <w:r>
        <w:t>Bộ Y tế đề nghị các Cơ quan, Đơn vị tổ chức triển khai, thực hiện./.</w:t>
      </w:r>
    </w:p>
    <w:p>
      <w:r>
        <w:t>Nơi nhận:</w:t>
      </w:r>
    </w:p>
    <w:p>
      <w:r>
        <w:t>- Như trên;</w:t>
      </w:r>
    </w:p>
    <w:p>
      <w:r>
        <w:t>- Đ/c Bộ trưởng (để báo cáo);</w:t>
      </w:r>
    </w:p>
    <w:p>
      <w:r>
        <w:t>- Các đ/c Thứ trưởng;</w:t>
      </w:r>
    </w:p>
    <w:p>
      <w:r>
        <w:t>- Lưu: VT, VPB1.</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