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7940/BNV-TCPCP năm 2024 trả lời kiến nghị của cử tri tỉnh Bắc Ninh gửi trước kỳ họp thứ 8 Quốc hội khóa XV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7940/BNV-TCPCP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7940/BNV-TCPCP</w:t>
      </w:r>
    </w:p>
    <w:p>
      <w:r>
        <w:t>V/v trả lời kiến nghị của cử tri tỉnh Bắc Ninh gửi trước kỳ họp thứ 8 Quốc hội khóa XV</w:t>
      </w:r>
    </w:p>
    <w:p>
      <w:r>
        <w:t>Hà Nội, ngày 06 tháng 12 năm 2024</w:t>
      </w:r>
    </w:p>
    <w:p>
      <w:r>
        <w:t>Kính gửi:  Đoàn đại biểu Quốc hội tỉnh Bắc Ninh</w:t>
      </w:r>
    </w:p>
    <w:p>
      <w:r>
        <w:t>Bộ Nội vụ đã nhận được kiến nghị của cử tri tỉnh Bắc Ninh do Ban Dân nguyện chuyển đến theo Công văn số 942/BDN ngày 06/11/2024 với nội dung như sau:</w:t>
      </w:r>
    </w:p>
    <w:p>
      <w:r>
        <w:t>“Trước kỳ họp thứ 2, Quốc hội khoá XV cử tri địa phương phản ánh: Theo Điều 7 Thông tư số 03/2013/TT-BNV ngày 16/4/2013 của Bộ Nội vụ quy định chi tiết thi hành Nghị định số 45/2010/NĐ-CP ngày 21/4/2010 của Chính phủ quy định về tổ chức, hoạt động và quản lý hội và Nghị định số 33/2012/NĐ- CP ngày 13/4/2012 của Chính phủ sửa đổi một số điều của Nghị định số 45/2010/NĐ-CP, quy định:</w:t>
      </w:r>
    </w:p>
    <w:p>
      <w:r>
        <w:t>1. Đối với hội có tính chất đặc thù: … d) Đối với những người đã nghỉ hưởng lương hưu theo quy định của pháp luật được bầu giữ các chức danh lãnh đạo chuyên trách tại các hội có tính chất đặc thù trong chỉ tiêu biên chế được cấp có thẩm quyền giao, thì ngoài lương hưu, được hưởng thù lao từ ngân sách nhà nước theo quy định tại Quyết định số 30/2011/QĐ-TTg ngày 1/6/2011 của Thủ tướng Chính phủ về chế độ thù lao đối với người đã nghỉ hưu giữ chức danh lãnh đạo chuyên trách tại các hội.</w:t>
      </w:r>
    </w:p>
    <w:p>
      <w:r>
        <w:t>2. Chế độ, chính sách đối với những người công tác tại hội không thuộc các trường hợp quy định tại Khoản 2 Điều này thực hiện theo thoả thuận giữa hội với người công tác tại hội, bảo đảm tương quan trong nội bộ hội và theo quy định của Bộ luật Lao động, quy định pháp luật có liên quan.</w:t>
      </w:r>
    </w:p>
    <w:p>
      <w:r>
        <w:t>Tuy nhiên, trên thực tế các chức danh lãnh đạo chuyên trách tại các hội, không phải là người đã nghỉ hưu hưởng lương hưu, thì không được hưởng thù lao, ảnh hưởng rất lớn đến tâm lý và hiệu quả công việc của hội. Do vậy, cử tri đề nghị Bộ Nội vụ xem xét, điều chỉnh cho phù hợp.</w:t>
      </w:r>
    </w:p>
    <w:p>
      <w:r>
        <w:t>Đối với nội dung kiến nghị trên: Ngày 02/12/2021, Bộ Nội vụ đã ban hành văn bản số 6140/BNV-TCPCP về việc trả lời kiến nghị trên của cử tri; ngày 16/01/2022 Bộ Nội vụ ban hành Thông tư số 01/2022/TTBNV, sửa đổi, bổ sung một số điều của Thông tư số 03/2013/TT-BNV ngày 16/4/2013. Tuy nhiên quy định trên vẫn chưa được điều chỉnh theo đề xuất, kiến nghị củ a cử tri. Do đó, cử tri tiếp tục đề nghị Bộ Nội vụ xem xét, điều chỉnh cho phù hợp”.</w:t>
      </w:r>
    </w:p>
    <w:p>
      <w:r>
        <w:t>Bộ Nội vụ xin trả lời như sau:</w:t>
      </w:r>
    </w:p>
    <w:p>
      <w:r>
        <w:t>Thể chế hóa Quyết định số 118-QĐ/TW ngày 22/8/2023 của Ban Bí thư ban hành Quy chế tổ chức và hoạt động của hội quần chúng do Đảng, Nhà nước giao nhiệm vụ ở Trung ương (trong đó có Điều 7 quy định về chế độ, chính sách đối với người làm việc tại hội), Bộ Nội vụ đã tích cực phối hợp với các cơ quan liên quan trình Chính phủ ban hành Nghị định số 126/2024/NĐ-CP ngày 08/10/2024 về tổ chức, hoạt động và quản lý hội (thay thế Nghị định số 45/2010/NĐ-CP ngày 21/4/2010) có hiệu lực thi hành từ ngày 26/11/2024. Nghị định số 126/2024/NĐ-CP đã bãi bỏ Quyết định số 68/2010/QĐ-TTg ngày 01/11/2010 của Thủ tướng Chính phủ về việc quy định hội có tính chất đặc thù.</w:t>
      </w:r>
    </w:p>
    <w:p>
      <w:r>
        <w:t>Theo đó, chế độ, chính sách đối với người làm việc tại hội do Đảng, Nhà nước giao nhiệm vụ thực hiện theo quy định tại Điều 40 Nghị định số 126/2024/NĐ-CP.</w:t>
      </w:r>
    </w:p>
    <w:p>
      <w:r>
        <w:t>Trên đây là trả lời của Bộ Nội vụ đối với kiến nghị của cử tri tỉnh Bắc Ninh, trân trọng gửi tới Đoàn đại biểu Quốc hội tỉnh Bắc Ninh để trả lời cử tri./.</w:t>
      </w:r>
    </w:p>
    <w:p>
      <w:r>
        <w:t>Nơi nhận:</w:t>
      </w:r>
    </w:p>
    <w:p>
      <w:r>
        <w:t>- Như trên;</w:t>
      </w:r>
    </w:p>
    <w:p>
      <w:r>
        <w:t>- Trưởng Đoàn đại biểu Quốc hội tỉnh Bắc Ninh;</w:t>
      </w:r>
    </w:p>
    <w:p>
      <w:r>
        <w:t>- Ban Dân nguyện;</w:t>
      </w:r>
    </w:p>
    <w:p>
      <w:r>
        <w:t>- Văn phòng Quốc hội;</w:t>
      </w:r>
    </w:p>
    <w:p>
      <w:r>
        <w:t>- Bộ trưởng Phạm Thị Thanh Trà;</w:t>
      </w:r>
    </w:p>
    <w:p>
      <w:r>
        <w:t>- Thứ trưởng Vũ Chiến Thắng;</w:t>
      </w:r>
    </w:p>
    <w:p>
      <w:r>
        <w:t>- Văn phòng Bộ (Phòng THTK);</w:t>
      </w:r>
    </w:p>
    <w:p>
      <w:r>
        <w:t>- Trung tâm Thông tin, Bộ Nội vụ;</w:t>
      </w:r>
    </w:p>
    <w:p>
      <w:r>
        <w:t>- Lưu: VT, TCPCP, TT, TMT.</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