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79/TCHQ-TXNK năm 2025 về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79 /  TCHQ-TXNK</w:t>
      </w:r>
    </w:p>
    <w:p>
      <w:r>
        <w:t>V/v thuế giá trị gia tăng</w:t>
      </w:r>
    </w:p>
    <w:p>
      <w:r>
        <w:t>Hà Nội, ngày 07 tháng 01 năm 2025</w:t>
      </w:r>
    </w:p>
    <w:p>
      <w:r>
        <w:t>Kính gửi:    Công ty TNHH PWG INTERNATIONAL VIETNAM.</w:t>
      </w:r>
    </w:p>
    <w:p>
      <w:r>
        <w:t>(81 Hoàng Sa, Phường Đa Kao, Quận 1, TP. Hồ Chí Minh)</w:t>
      </w:r>
    </w:p>
    <w:p>
      <w:r>
        <w:t>Tổng cục Hải quan nhận được công văn số PĐ-01/PWG-HQ ngày 02/01/2025 của Công ty TNHH PWG INTERNATIONAL VIETNAM đề nghị hướng dẫn về hàng hoá giảm thuế giá trị gia tăng (GTGT) theo Nghị định số 72/2024/NĐ-CP ngày 30/06/2024 của Chính phủ. Về vấn đề này, Tổng cục Hải quan có ý kiến như sau:</w:t>
      </w:r>
    </w:p>
    <w:p>
      <w:r>
        <w:t>Căn cứ Mục III, Phần B Phụ lục III Nghị định số 72/2024/NĐ-CP ngày 30/06/2024 của Chính phủ quy định chính sách giảm thuế GTGT theo Nghị quyết số 142/2024/QH15 ngày 29 tháng 6 năm 2024 của Quốc hội có hiệu lực thi hành từ ngày 01/7/2024 đến hết ngày 31/12/2024, trường hợp hàng hóa nêu tại công văn số PĐ-01/PWG-HQ được xác định là thiết bị điện tử gia dụng thì không thuộc đối tượng được giảm thuế GTGT, áp dụng mức thuế suất là 10%.</w:t>
      </w:r>
    </w:p>
    <w:p>
      <w:r>
        <w:t>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vướng mắc liên quan đến việc xác định hàng hóa nhập khẩu là thiết bị điện tử gia dụng để khai thuế GTGT, đề nghị doanh nghiệp liên hệ với Bộ Thông tin và Truyền thông để được hướng dẫn.</w:t>
      </w:r>
    </w:p>
    <w:p>
      <w:r>
        <w:t>Đề nghị Công ty nghiên cứu quy định tại các văn bản quy phạm pháp luật nêu trên để thực hiện và liên hệ trực tiếp với cơ quan hải quan nơi làm thủ tục nhập khẩu để được hướng dẫn chi tiết.</w:t>
      </w:r>
    </w:p>
    <w:p>
      <w:r>
        <w:t>Tổng cục Hải quan trả lời để Công ty TNHH PWG INTERNATIONAL VIETNAM được biết./.</w:t>
      </w:r>
    </w:p>
    <w:p>
      <w:r>
        <w:t>Nơi nhận:</w:t>
      </w:r>
    </w:p>
    <w:p>
      <w:r>
        <w:t>- Như trên;</w:t>
      </w:r>
    </w:p>
    <w:p>
      <w:r>
        <w:t>- PTCT Âu Anh Tuấn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