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7890/BKHĐT-TH về điều chỉnh vốn giữa các nhiệm vụ, dự án của Chương trình phục hồi và phát triển kinh tế - xã hội với các nhiệm vụ, dự án thuộc Kế hoạch đầu tư công trung hạn giai đoạn 2021-2025 đã được bố trí vốn trong dự toán ngân sách nhà nước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7890/BKHĐT-TH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7890/BKHĐT-TH</w:t>
      </w:r>
    </w:p>
    <w:p>
      <w:r>
        <w:t>V/v điều chỉnh vốn giữa các nhiệm vụ, dự án của Chương trình phục hồi và phát triển kinh tế - xã hội với các nhiệm vụ, dự án thuộc Kế hoạch đầu tư công trung hạn giai đoạn 2021 - 2025 đã được bố trí vốn trong dự toán NSNN năm 2023</w:t>
      </w:r>
    </w:p>
    <w:p>
      <w:r>
        <w:t>Hà Nội, ngày 22 tháng 9 năm 2023</w:t>
      </w:r>
    </w:p>
    <w:p>
      <w:r>
        <w:t>Kính gửi:</w:t>
      </w:r>
    </w:p>
    <w:p>
      <w:r>
        <w:t>- Các Bộ, cơ quan ngang Bộ, cơ quan thuộc Chính phủ và các cơ quan khác ở Trung ương;</w:t>
      </w:r>
    </w:p>
    <w:p>
      <w:r>
        <w:t>- Ủy ban nhân dân các tỉnh, thành phố trực thuộc Trung ương;</w:t>
      </w:r>
    </w:p>
    <w:p>
      <w:r>
        <w:t>Căn cứ Nghị quyết số 93/2023/QH15 của Quốc hội, thực hiện chỉ đạo của Phó Thủ tướng Chính phủ Lê Minh Khái tại thông báo số 389/TB-VPCP ngày 22/9/2023, tiếp theo công văn số 5507/BKHĐT-TH ngày 15/7/2023 về việc giao vốn, hoàn thiện thủ tục đầu tư các nhiệm vụ, dự án của Chương trình phục hồi và phát triển kinh tế - xã hội, kế hoạch đầu tư công trung hạn nguồn ngân sách trung ương (NSTW) giai đoạn 2021-2025 và điều chỉnh kế hoạch vốn trong dự toán năm 2023, Bộ Kế hoạch và Đầu tư đề nghị các bộ, cơ quan trung ương, địa phương có nhu cầu điều chỉnh vốn giữa các nhiệm vụ, dự án của Chương trình phục hồi và phát triển kinh tế - xã hội với các nhiệm vụ, dự án thuộc Kế hoạch đầu tư công trung hạn giai đoạn 2021-2025 đã được bố trí vốn trong dự toán ngân sách nhà nước năm 2023 nguồn vốn NSTW triển khai, thực hiện các nội dung sau:</w:t>
      </w:r>
    </w:p>
    <w:p>
      <w:r>
        <w:t>1. Thực hiện điều chỉnh vốn giữa các nhiệm vụ, dự án của Chương trình phục hồi và phát triển kinh tế - xã hội với các nhiệm vụ, dự án thuộc Kế hoạch đầu tư công trung hạn giai đoạn 2021-2025 đã được bố trí vốn trong dự toán ngân sách nhà nước năm 2023 theo thẩm quyền, trình tự, thủ tục, trách nhiệm theo quy định tại Điều 67 của Luật Đầu tư công.</w:t>
      </w:r>
    </w:p>
    <w:p>
      <w:r>
        <w:t>2. Căn cứ danh mục dự án thuộc Kế hoạch đầu tư công trung hạn giai đoạn 2021-2025 được bố trí vốn NSTW kế hoạch năm 2023 và danh mục dự án thuộc Chương trình phục hồi và phát triển KTXH đã được Thủ tướng Chính phủ giao tại các Quyết định số 1113/QĐ-TTg ngày 21/9/2022, số 202/QĐ-TTg ngày 8/3/2023, số 888/QĐ-TTg ngày 24/7/2023, căn cứ kế hoạch vốn đầu tư công nguồn NSTW năm 2023, số vốn thuộc chương trình phục hồi và PTKTXH được giao, các bộ, cơ quan trung ương, địa phương thực hiện điều chỉnh phân bổ kế hoạch vốn chi tiết theo danh mục của từng nhiệm vụ, dự án được điều chỉnh, bảo đảm không vượt tổng số vốn được giao, gửi cơ quan tài chính cùng cấp để thực hiện việc quản lý, điều hành dự toán ngân sách nhà nước, đồng gửi cơ quan kiểm soát, thanh toán cùng cấp theo quy định tại Nghị định số 99/2021/NĐ-CP ngày 11/11/2021 của Chính phủ quy định về quản lý, thanh toán, quyết toán dự án sử dụng vốn đầu tư công. Đồng thời, thực hiện gửi báo cáo cho Bộ Kế hoạch và Đầu tư, Bộ Tài chính để tổng hợp, theo dõi theo quy định tại Điểm b Khoản 5 Điều 67 Luật Đầu tư công.</w:t>
      </w:r>
    </w:p>
    <w:p>
      <w:r>
        <w:t>3. Chịu trách nhiệm toàn diện trước pháp luật về việc điều chỉnh vốn và khả năng giải ngân các nguồn vốn, bảo đảm giải ngân toàn bộ số vốn được điều chỉnh trong năm 2023 và bố trí lại đủ nguồn vốn thuộc Kế hoạch đầu tư công trung hạn giai đoạn 2021-2025 đã thực hiện điều chỉnh trong năm 2023 cho các nhiệm vụ, dự án thuộc Chương trình phục hồi và phát triển kinh tế - xã hội trong các năm 2024, 2025 để hoàn thành các dự án theo đúng Nghị quyết số 43/2022/QH15 của Quốc hội.</w:t>
      </w:r>
    </w:p>
    <w:p>
      <w:r>
        <w:t>Trong quá trình thực hiện, nếu có khó khăn, vướng mắc đề nghị phản ánh kịp thời về Bộ Kế hoạch và Đầu tư để phối hợp xử lý theo quy định./.</w:t>
      </w:r>
    </w:p>
    <w:p>
      <w:r>
        <w:t>Nơi nhận:</w:t>
      </w:r>
    </w:p>
    <w:p>
      <w:r>
        <w:t>- Như trên;</w:t>
      </w:r>
    </w:p>
    <w:p>
      <w:r>
        <w:t>- Thủ tướng Chính phủ (để b/c);</w:t>
      </w:r>
    </w:p>
    <w:p>
      <w:r>
        <w:t>- PTTg Lê Minh Khái (để b/c);</w:t>
      </w:r>
    </w:p>
    <w:p>
      <w:r>
        <w:t>- Văn phòng Chính phủ;</w:t>
      </w:r>
    </w:p>
    <w:p>
      <w:r>
        <w:t>- Bộ Tài chính;</w:t>
      </w:r>
    </w:p>
    <w:p>
      <w:r>
        <w:t>- Bộ KHĐT: Lãnh đạo Bộ, các đơn vị: Cục KTHT; KTĐN, KTĐP&amp;LT, TCTT, KTNN, KTCNDV, PTHT&amp;ĐT, LĐVX, KHGDTN&amp;MT, QPAN;</w:t>
      </w:r>
    </w:p>
    <w:p>
      <w:r>
        <w:t>- Sở KHĐT các tỉnh, thành phố trực thuộc TW;</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