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788/BXD-QLN thúc đẩy Đề án “Đầu tư xây dựng ít nhất 01 triệu căn hộ nhà ở xã hội cho đối tượng thu nhập thấp, công nhân khu công nghiệp giai đoạn 2021-2030” năm 2024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788/BXD-QLN</w:t>
      </w:r>
    </w:p>
    <w:p>
      <w:r>
        <w:t>V/v thúc đẩy Đề án "Đầu tư xây dựng ít nhất 01 triệu căn hộ nhà ở xã hội cho đối tượng thu nhập thấp, công nhân khu công nghiệp giai đoạn 2021-2030" năm 2024</w:t>
      </w:r>
    </w:p>
    <w:p>
      <w:r>
        <w:t>Hà Nội, ngày 27 tháng 02 năm 2024</w:t>
      </w:r>
    </w:p>
    <w:p>
      <w:r>
        <w:t>Kính gửi:  Ủy ban nhân dân các tỉnh/thành phố trực thuộc Trung ương</w:t>
      </w:r>
    </w:p>
    <w:p>
      <w:r>
        <w:t>Ngày 03/4/2023, Thủ tướng Chính phủ đà ban hành Quyết định 338/QĐ-TTg phê duyệt Đề án " Đầu tư xây dựng ít nhất 01 triệu căn hộ nhà ở xã hội cho đối tượng thu nhập thấp, công nhân khu công nghiệp giai đoạn 2021-2030 ". Theo đó, mục tiêu Đề án đặt ra đến năm 2030, tổng số căn hộ các địa phương hoàn thành khoảng 1.062.200 căn. Trong đó, giai đoạn 2021-2025 hoàn thành khoảng 428.000 căn; giai đoạn 2025-2030 hoàn thành khoảng 634.200 căn nhà ở xã hội.</w:t>
      </w:r>
    </w:p>
    <w:p>
      <w:r>
        <w:t>Tại Nghị quyết số 01/NQ-CP ngày 05/01/2024 về nhiệm vụ, giải pháp chủ yếu thực hiện Kế hoạch phát triển kinh tế - xã hội và dự toán ngân sách nhà nước năm 2024, Chính phủ đặt mục tiêu trong năm 2024 nỗ lực phấn đấu trên địa bàn cả nước hoàn thành 130 nghìn căn hộ nhà ở xã hội.</w:t>
      </w:r>
    </w:p>
    <w:p>
      <w:r>
        <w:t>Ngày 22/02/2024, Bộ Xây dựng tổ chức Hội nghị toàn quốc thúc đẩy Đề án "Đầu tư xây dựng ít nhất 1 triệu căn hộ nhà ở xã hội cho đối tượng thu nhập thấp, công nhân khu công nghiệp giai đoạn 2021-2030" trong năm 2024. Phó Thủ tướng Chính phủ Trần Hồng Hà tham dự và chỉ đạo Hội nghị. Theo đó, Phó Thủ tướng Chính phủ Trần Hồng Hà chỉ đạo các Bộ, ngành và địa phương cần tập trung thực hiện đồng bộ các giải pháp để đảm bảo mục tiêu hoàn thành 130 nghìn căn hộ nhà ở xã hội mà Chính phủ giao tại Nghị quyết số 01/NQ-CP ngày 05/01/2024.</w:t>
      </w:r>
    </w:p>
    <w:p>
      <w:r>
        <w:t>Để thực hiện nhiệm vụ Chính phủ giao, đề nghị Ủy ban nhân dân các tỉnh/thành phố trực thuộc Trung ương khẩn trương thực hiện các nhiệm vụ được giao tại Đề án; đồng thời căn cứ mục tiêu của Đề án và chỉ tiêu theo phụ lục nhà ở xã hội hoàn thành trong năm 2024  (theo Phụ lục gửi kèm theo) , khẩn trương lập kế hoạch triển khai cụ thể việc đầu tư các dự án nhà ở xã hội đảm bảo mục tiêu đề ra.</w:t>
      </w:r>
    </w:p>
    <w:p>
      <w:r>
        <w:t>Trân trọng./.</w:t>
      </w:r>
    </w:p>
    <w:p>
      <w:r>
        <w:t>Nơi nhận:</w:t>
      </w:r>
    </w:p>
    <w:p>
      <w:r>
        <w:t>- Như trên;</w:t>
      </w:r>
    </w:p>
    <w:p>
      <w:r>
        <w:t>- Lưu: VT, QLN (02).</w:t>
      </w:r>
    </w:p>
    <w:p>
      <w:r>
        <w:t>BỘ TRƯỞNG</w:t>
      </w:r>
    </w:p>
    <w:p>
      <w:r>
        <w:t>Nguyễn Thanh Nghị</w:t>
      </w:r>
    </w:p>
    <w:p>
      <w:r>
        <w:t>PHỤ LỤC</w:t>
      </w:r>
    </w:p>
    <w:p>
      <w:r>
        <w:t>CHỈ TIÊU NHÀ Ở XÃ HỘI HOÀN THÀNH TRONG NĂM 2024</w:t>
      </w:r>
    </w:p>
    <w:p>
      <w:r>
        <w:t>STT</w:t>
      </w:r>
    </w:p>
    <w:p>
      <w:r>
        <w:t>Địa phương</w:t>
      </w:r>
    </w:p>
    <w:p>
      <w:r>
        <w:t>Kế hoạch theo Đề án giai đoạn 2021-2025 (căn)</w:t>
      </w:r>
    </w:p>
    <w:p>
      <w:r>
        <w:t>Dự án đã cấp phép, khởi công</w:t>
      </w:r>
    </w:p>
    <w:p>
      <w:r>
        <w:t>Chỉ tiêu hoàn thành trong năm 2024 (căn)</w:t>
      </w:r>
    </w:p>
    <w:p>
      <w:r>
        <w:t>Số dự án</w:t>
      </w:r>
    </w:p>
    <w:p>
      <w:r>
        <w:t>Số lượng (căn)</w:t>
      </w:r>
    </w:p>
    <w:p>
      <w:r>
        <w:t>(1)</w:t>
      </w:r>
    </w:p>
    <w:p>
      <w:r>
        <w:t>(2)</w:t>
      </w:r>
    </w:p>
    <w:p>
      <w:r>
        <w:t>(3)</w:t>
      </w:r>
    </w:p>
    <w:p>
      <w:r>
        <w:t>(4)</w:t>
      </w:r>
    </w:p>
    <w:p>
      <w:r>
        <w:t>(5)</w:t>
      </w:r>
    </w:p>
    <w:p>
      <w:r>
        <w:t>(6)</w:t>
      </w:r>
    </w:p>
    <w:p>
      <w:r>
        <w:t>Tổng</w:t>
      </w:r>
    </w:p>
    <w:p>
      <w:r>
        <w:t>428.000</w:t>
      </w:r>
    </w:p>
    <w:p>
      <w:r>
        <w:t>127</w:t>
      </w:r>
    </w:p>
    <w:p>
      <w:r>
        <w:t>107.896</w:t>
      </w:r>
    </w:p>
    <w:p>
      <w:r>
        <w:t>134.890</w:t>
      </w:r>
    </w:p>
    <w:p>
      <w:r>
        <w:t>1</w:t>
      </w:r>
    </w:p>
    <w:p>
      <w:r>
        <w:t>Hà Giang</w:t>
      </w:r>
    </w:p>
    <w:p>
      <w:r>
        <w:t>400</w:t>
      </w:r>
    </w:p>
    <w:p>
      <w:r>
        <w:t>0</w:t>
      </w:r>
    </w:p>
    <w:p>
      <w:r>
        <w:t>0</w:t>
      </w:r>
    </w:p>
    <w:p>
      <w:r>
        <w:t>0</w:t>
      </w:r>
    </w:p>
    <w:p>
      <w:r>
        <w:t>2</w:t>
      </w:r>
    </w:p>
    <w:p>
      <w:r>
        <w:t>Cao Bằng</w:t>
      </w:r>
    </w:p>
    <w:p>
      <w:r>
        <w:t>400</w:t>
      </w:r>
    </w:p>
    <w:p>
      <w:r>
        <w:t>0</w:t>
      </w:r>
    </w:p>
    <w:p>
      <w:r>
        <w:t>0</w:t>
      </w:r>
    </w:p>
    <w:p>
      <w:r>
        <w:t>0</w:t>
      </w:r>
    </w:p>
    <w:p>
      <w:r>
        <w:t>3</w:t>
      </w:r>
    </w:p>
    <w:p>
      <w:r>
        <w:t>Lào Cai</w:t>
      </w:r>
    </w:p>
    <w:p>
      <w:r>
        <w:t>3.200</w:t>
      </w:r>
    </w:p>
    <w:p>
      <w:r>
        <w:t>1</w:t>
      </w:r>
    </w:p>
    <w:p>
      <w:r>
        <w:t>917</w:t>
      </w:r>
    </w:p>
    <w:p>
      <w:r>
        <w:t>920</w:t>
      </w:r>
    </w:p>
    <w:p>
      <w:r>
        <w:t>4</w:t>
      </w:r>
    </w:p>
    <w:p>
      <w:r>
        <w:t>Bắc Kạn</w:t>
      </w:r>
    </w:p>
    <w:p>
      <w:r>
        <w:t>200</w:t>
      </w:r>
    </w:p>
    <w:p>
      <w:r>
        <w:t>0</w:t>
      </w:r>
    </w:p>
    <w:p>
      <w:r>
        <w:t>0</w:t>
      </w:r>
    </w:p>
    <w:p>
      <w:r>
        <w:t>0</w:t>
      </w:r>
    </w:p>
    <w:p>
      <w:r>
        <w:t>5</w:t>
      </w:r>
    </w:p>
    <w:p>
      <w:r>
        <w:t>Lạng Sơn</w:t>
      </w:r>
    </w:p>
    <w:p>
      <w:r>
        <w:t>1.500</w:t>
      </w:r>
    </w:p>
    <w:p>
      <w:r>
        <w:t>1</w:t>
      </w:r>
    </w:p>
    <w:p>
      <w:r>
        <w:t>796</w:t>
      </w:r>
    </w:p>
    <w:p>
      <w:r>
        <w:t>800</w:t>
      </w:r>
    </w:p>
    <w:p>
      <w:r>
        <w:t>6</w:t>
      </w:r>
    </w:p>
    <w:p>
      <w:r>
        <w:t>Tuyên Quang</w:t>
      </w:r>
    </w:p>
    <w:p>
      <w:r>
        <w:t>400</w:t>
      </w:r>
    </w:p>
    <w:p>
      <w:r>
        <w:t>0</w:t>
      </w:r>
    </w:p>
    <w:p>
      <w:r>
        <w:t>0</w:t>
      </w:r>
    </w:p>
    <w:p>
      <w:r>
        <w:t>0</w:t>
      </w:r>
    </w:p>
    <w:p>
      <w:r>
        <w:t>7</w:t>
      </w:r>
    </w:p>
    <w:p>
      <w:r>
        <w:t>Yên Bái</w:t>
      </w:r>
    </w:p>
    <w:p>
      <w:r>
        <w:t>200</w:t>
      </w:r>
    </w:p>
    <w:p>
      <w:r>
        <w:t>0</w:t>
      </w:r>
    </w:p>
    <w:p>
      <w:r>
        <w:t>0</w:t>
      </w:r>
    </w:p>
    <w:p>
      <w:r>
        <w:t>0</w:t>
      </w:r>
    </w:p>
    <w:p>
      <w:r>
        <w:t>8</w:t>
      </w:r>
    </w:p>
    <w:p>
      <w:r>
        <w:t>Sơn La</w:t>
      </w:r>
    </w:p>
    <w:p>
      <w:r>
        <w:t>1.400</w:t>
      </w:r>
    </w:p>
    <w:p>
      <w:r>
        <w:t>0</w:t>
      </w:r>
    </w:p>
    <w:p>
      <w:r>
        <w:t>0</w:t>
      </w:r>
    </w:p>
    <w:p>
      <w:r>
        <w:t>200</w:t>
      </w:r>
    </w:p>
    <w:p>
      <w:r>
        <w:t>9</w:t>
      </w:r>
    </w:p>
    <w:p>
      <w:r>
        <w:t>Phú Thọ</w:t>
      </w:r>
    </w:p>
    <w:p>
      <w:r>
        <w:t>7.000</w:t>
      </w:r>
    </w:p>
    <w:p>
      <w:r>
        <w:t>3</w:t>
      </w:r>
    </w:p>
    <w:p>
      <w:r>
        <w:t>1.055</w:t>
      </w:r>
    </w:p>
    <w:p>
      <w:r>
        <w:t>1.300</w:t>
      </w:r>
    </w:p>
    <w:p>
      <w:r>
        <w:t>10</w:t>
      </w:r>
    </w:p>
    <w:p>
      <w:r>
        <w:t>Hưng Yên</w:t>
      </w:r>
    </w:p>
    <w:p>
      <w:r>
        <w:t>13.100</w:t>
      </w:r>
    </w:p>
    <w:p>
      <w:r>
        <w:t>3</w:t>
      </w:r>
    </w:p>
    <w:p>
      <w:r>
        <w:t>2.500</w:t>
      </w:r>
    </w:p>
    <w:p>
      <w:r>
        <w:t>2.500</w:t>
      </w:r>
    </w:p>
    <w:p>
      <w:r>
        <w:t>11</w:t>
      </w:r>
    </w:p>
    <w:p>
      <w:r>
        <w:t>Bắc Giang</w:t>
      </w:r>
    </w:p>
    <w:p>
      <w:r>
        <w:t>33.200</w:t>
      </w:r>
    </w:p>
    <w:p>
      <w:r>
        <w:t>5</w:t>
      </w:r>
    </w:p>
    <w:p>
      <w:r>
        <w:t>12.475</w:t>
      </w:r>
    </w:p>
    <w:p>
      <w:r>
        <w:t>12.500</w:t>
      </w:r>
    </w:p>
    <w:p>
      <w:r>
        <w:t>12</w:t>
      </w:r>
    </w:p>
    <w:p>
      <w:r>
        <w:t>Thái Nguyên</w:t>
      </w:r>
    </w:p>
    <w:p>
      <w:r>
        <w:t>8.800</w:t>
      </w:r>
    </w:p>
    <w:p>
      <w:r>
        <w:t>1</w:t>
      </w:r>
    </w:p>
    <w:p>
      <w:r>
        <w:t>689</w:t>
      </w:r>
    </w:p>
    <w:p>
      <w:r>
        <w:t>690</w:t>
      </w:r>
    </w:p>
    <w:p>
      <w:r>
        <w:t>13</w:t>
      </w:r>
    </w:p>
    <w:p>
      <w:r>
        <w:t>Ninh Bình</w:t>
      </w:r>
    </w:p>
    <w:p>
      <w:r>
        <w:t>2.300</w:t>
      </w:r>
    </w:p>
    <w:p>
      <w:r>
        <w:t>0</w:t>
      </w:r>
    </w:p>
    <w:p>
      <w:r>
        <w:t>0</w:t>
      </w:r>
    </w:p>
    <w:p>
      <w:r>
        <w:t>500</w:t>
      </w:r>
    </w:p>
    <w:p>
      <w:r>
        <w:t>14</w:t>
      </w:r>
    </w:p>
    <w:p>
      <w:r>
        <w:t>Hòa Bình</w:t>
      </w:r>
    </w:p>
    <w:p>
      <w:r>
        <w:t>5.300</w:t>
      </w:r>
    </w:p>
    <w:p>
      <w:r>
        <w:t>1</w:t>
      </w:r>
    </w:p>
    <w:p>
      <w:r>
        <w:t>435</w:t>
      </w:r>
    </w:p>
    <w:p>
      <w:r>
        <w:t>440</w:t>
      </w:r>
    </w:p>
    <w:p>
      <w:r>
        <w:t>15</w:t>
      </w:r>
    </w:p>
    <w:p>
      <w:r>
        <w:t>Hà Nội</w:t>
      </w:r>
    </w:p>
    <w:p>
      <w:r>
        <w:t>18.700</w:t>
      </w:r>
    </w:p>
    <w:p>
      <w:r>
        <w:t>3</w:t>
      </w:r>
    </w:p>
    <w:p>
      <w:r>
        <w:t>1.700</w:t>
      </w:r>
    </w:p>
    <w:p>
      <w:r>
        <w:t>6.750</w:t>
      </w:r>
    </w:p>
    <w:p>
      <w:r>
        <w:t>16</w:t>
      </w:r>
    </w:p>
    <w:p>
      <w:r>
        <w:t>Nam Định</w:t>
      </w:r>
    </w:p>
    <w:p>
      <w:r>
        <w:t>3.400</w:t>
      </w:r>
    </w:p>
    <w:p>
      <w:r>
        <w:t>0</w:t>
      </w:r>
    </w:p>
    <w:p>
      <w:r>
        <w:t>0</w:t>
      </w:r>
    </w:p>
    <w:p>
      <w:r>
        <w:t>500</w:t>
      </w:r>
    </w:p>
    <w:p>
      <w:r>
        <w:t>17</w:t>
      </w:r>
    </w:p>
    <w:p>
      <w:r>
        <w:t>Thái Bình</w:t>
      </w:r>
    </w:p>
    <w:p>
      <w:r>
        <w:t>2.300</w:t>
      </w:r>
    </w:p>
    <w:p>
      <w:r>
        <w:t>1</w:t>
      </w:r>
    </w:p>
    <w:p>
      <w:r>
        <w:t>498</w:t>
      </w:r>
    </w:p>
    <w:p>
      <w:r>
        <w:t>500</w:t>
      </w:r>
    </w:p>
    <w:p>
      <w:r>
        <w:t>18</w:t>
      </w:r>
    </w:p>
    <w:p>
      <w:r>
        <w:t>Hải Dương</w:t>
      </w:r>
    </w:p>
    <w:p>
      <w:r>
        <w:t>5.800</w:t>
      </w:r>
    </w:p>
    <w:p>
      <w:r>
        <w:t>1</w:t>
      </w:r>
    </w:p>
    <w:p>
      <w:r>
        <w:t>336</w:t>
      </w:r>
    </w:p>
    <w:p>
      <w:r>
        <w:t>340</w:t>
      </w:r>
    </w:p>
    <w:p>
      <w:r>
        <w:t>19</w:t>
      </w:r>
    </w:p>
    <w:p>
      <w:r>
        <w:t>Hà Nam</w:t>
      </w:r>
    </w:p>
    <w:p>
      <w:r>
        <w:t>3.900</w:t>
      </w:r>
    </w:p>
    <w:p>
      <w:r>
        <w:t>4</w:t>
      </w:r>
    </w:p>
    <w:p>
      <w:r>
        <w:t>4.081</w:t>
      </w:r>
    </w:p>
    <w:p>
      <w:r>
        <w:t>4.100</w:t>
      </w:r>
    </w:p>
    <w:p>
      <w:r>
        <w:t>20</w:t>
      </w:r>
    </w:p>
    <w:p>
      <w:r>
        <w:t>Vĩnh Phúc</w:t>
      </w:r>
    </w:p>
    <w:p>
      <w:r>
        <w:t>8.800</w:t>
      </w:r>
    </w:p>
    <w:p>
      <w:r>
        <w:t>0</w:t>
      </w:r>
    </w:p>
    <w:p>
      <w:r>
        <w:t>0</w:t>
      </w:r>
    </w:p>
    <w:p>
      <w:r>
        <w:t>380</w:t>
      </w:r>
    </w:p>
    <w:p>
      <w:r>
        <w:t>21</w:t>
      </w:r>
    </w:p>
    <w:p>
      <w:r>
        <w:t>Bắc Ninh</w:t>
      </w:r>
    </w:p>
    <w:p>
      <w:r>
        <w:t>30.700</w:t>
      </w:r>
    </w:p>
    <w:p>
      <w:r>
        <w:t>15</w:t>
      </w:r>
    </w:p>
    <w:p>
      <w:r>
        <w:t>10.500</w:t>
      </w:r>
    </w:p>
    <w:p>
      <w:r>
        <w:t>10.500</w:t>
      </w:r>
    </w:p>
    <w:p>
      <w:r>
        <w:t>22</w:t>
      </w:r>
    </w:p>
    <w:p>
      <w:r>
        <w:t>Hải Phòng</w:t>
      </w:r>
    </w:p>
    <w:p>
      <w:r>
        <w:t>15.400</w:t>
      </w:r>
    </w:p>
    <w:p>
      <w:r>
        <w:t>7</w:t>
      </w:r>
    </w:p>
    <w:p>
      <w:r>
        <w:t>11.678</w:t>
      </w:r>
    </w:p>
    <w:p>
      <w:r>
        <w:t>11.700</w:t>
      </w:r>
    </w:p>
    <w:p>
      <w:r>
        <w:t>23</w:t>
      </w:r>
    </w:p>
    <w:p>
      <w:r>
        <w:t>Quảng Ninh</w:t>
      </w:r>
    </w:p>
    <w:p>
      <w:r>
        <w:t>8.200</w:t>
      </w:r>
    </w:p>
    <w:p>
      <w:r>
        <w:t>3</w:t>
      </w:r>
    </w:p>
    <w:p>
      <w:r>
        <w:t>2.254</w:t>
      </w:r>
    </w:p>
    <w:p>
      <w:r>
        <w:t>2.300</w:t>
      </w:r>
    </w:p>
    <w:p>
      <w:r>
        <w:t>24</w:t>
      </w:r>
    </w:p>
    <w:p>
      <w:r>
        <w:t>Điện Biên</w:t>
      </w:r>
    </w:p>
    <w:p>
      <w:r>
        <w:t>400</w:t>
      </w:r>
    </w:p>
    <w:p>
      <w:r>
        <w:t>0</w:t>
      </w:r>
    </w:p>
    <w:p>
      <w:r>
        <w:t>0</w:t>
      </w:r>
    </w:p>
    <w:p>
      <w:r>
        <w:t>0</w:t>
      </w:r>
    </w:p>
    <w:p>
      <w:r>
        <w:t>25</w:t>
      </w:r>
    </w:p>
    <w:p>
      <w:r>
        <w:t>Lai Châu</w:t>
      </w:r>
    </w:p>
    <w:p>
      <w:r>
        <w:t>400</w:t>
      </w:r>
    </w:p>
    <w:p>
      <w:r>
        <w:t>0</w:t>
      </w:r>
    </w:p>
    <w:p>
      <w:r>
        <w:t>0</w:t>
      </w:r>
    </w:p>
    <w:p>
      <w:r>
        <w:t>0</w:t>
      </w:r>
    </w:p>
    <w:p>
      <w:r>
        <w:t>26</w:t>
      </w:r>
    </w:p>
    <w:p>
      <w:r>
        <w:t>Thanh Hóa</w:t>
      </w:r>
    </w:p>
    <w:p>
      <w:r>
        <w:t>6.300</w:t>
      </w:r>
    </w:p>
    <w:p>
      <w:r>
        <w:t>9</w:t>
      </w:r>
    </w:p>
    <w:p>
      <w:r>
        <w:t>4.948</w:t>
      </w:r>
    </w:p>
    <w:p>
      <w:r>
        <w:t>5.000</w:t>
      </w:r>
    </w:p>
    <w:p>
      <w:r>
        <w:t>27</w:t>
      </w:r>
    </w:p>
    <w:p>
      <w:r>
        <w:t>Nghệ An</w:t>
      </w:r>
    </w:p>
    <w:p>
      <w:r>
        <w:t>13.500</w:t>
      </w:r>
    </w:p>
    <w:p>
      <w:r>
        <w:t>2</w:t>
      </w:r>
    </w:p>
    <w:p>
      <w:r>
        <w:t>607</w:t>
      </w:r>
    </w:p>
    <w:p>
      <w:r>
        <w:t>1.960</w:t>
      </w:r>
    </w:p>
    <w:p>
      <w:r>
        <w:t>28</w:t>
      </w:r>
    </w:p>
    <w:p>
      <w:r>
        <w:t>Hà Tĩnh</w:t>
      </w:r>
    </w:p>
    <w:p>
      <w:r>
        <w:t>1.500</w:t>
      </w:r>
    </w:p>
    <w:p>
      <w:r>
        <w:t>1</w:t>
      </w:r>
    </w:p>
    <w:p>
      <w:r>
        <w:t>152</w:t>
      </w:r>
    </w:p>
    <w:p>
      <w:r>
        <w:t>160</w:t>
      </w:r>
    </w:p>
    <w:p>
      <w:r>
        <w:t>29</w:t>
      </w:r>
    </w:p>
    <w:p>
      <w:r>
        <w:t>Quảng Bình</w:t>
      </w:r>
    </w:p>
    <w:p>
      <w:r>
        <w:t>3.700</w:t>
      </w:r>
    </w:p>
    <w:p>
      <w:r>
        <w:t>0</w:t>
      </w:r>
    </w:p>
    <w:p>
      <w:r>
        <w:t>0</w:t>
      </w:r>
    </w:p>
    <w:p>
      <w:r>
        <w:t>500</w:t>
      </w:r>
    </w:p>
    <w:p>
      <w:r>
        <w:t>30</w:t>
      </w:r>
    </w:p>
    <w:p>
      <w:r>
        <w:t>Quảng Trị</w:t>
      </w:r>
    </w:p>
    <w:p>
      <w:r>
        <w:t>2.300</w:t>
      </w:r>
    </w:p>
    <w:p>
      <w:r>
        <w:t>1</w:t>
      </w:r>
    </w:p>
    <w:p>
      <w:r>
        <w:t>142</w:t>
      </w:r>
    </w:p>
    <w:p>
      <w:r>
        <w:t>150</w:t>
      </w:r>
    </w:p>
    <w:p>
      <w:r>
        <w:t>31</w:t>
      </w:r>
    </w:p>
    <w:p>
      <w:r>
        <w:t>Thừa Thiên Huế</w:t>
      </w:r>
    </w:p>
    <w:p>
      <w:r>
        <w:t>3.100</w:t>
      </w:r>
    </w:p>
    <w:p>
      <w:r>
        <w:t>1</w:t>
      </w:r>
    </w:p>
    <w:p>
      <w:r>
        <w:t>1.200</w:t>
      </w:r>
    </w:p>
    <w:p>
      <w:r>
        <w:t>1.200</w:t>
      </w:r>
    </w:p>
    <w:p>
      <w:r>
        <w:t>32</w:t>
      </w:r>
    </w:p>
    <w:p>
      <w:r>
        <w:t>Quảng Nam</w:t>
      </w:r>
    </w:p>
    <w:p>
      <w:r>
        <w:t>14.700</w:t>
      </w:r>
    </w:p>
    <w:p>
      <w:r>
        <w:t>1</w:t>
      </w:r>
    </w:p>
    <w:p>
      <w:r>
        <w:t>1.176</w:t>
      </w:r>
    </w:p>
    <w:p>
      <w:r>
        <w:t>1.200</w:t>
      </w:r>
    </w:p>
    <w:p>
      <w:r>
        <w:t>33</w:t>
      </w:r>
    </w:p>
    <w:p>
      <w:r>
        <w:t>Quảng Ngãi</w:t>
      </w:r>
    </w:p>
    <w:p>
      <w:r>
        <w:t>1.500</w:t>
      </w:r>
    </w:p>
    <w:p>
      <w:r>
        <w:t>0</w:t>
      </w:r>
    </w:p>
    <w:p>
      <w:r>
        <w:t>0</w:t>
      </w:r>
    </w:p>
    <w:p>
      <w:r>
        <w:t>500</w:t>
      </w:r>
    </w:p>
    <w:p>
      <w:r>
        <w:t>34</w:t>
      </w:r>
    </w:p>
    <w:p>
      <w:r>
        <w:t>Đà Nẵng</w:t>
      </w:r>
    </w:p>
    <w:p>
      <w:r>
        <w:t>6.400</w:t>
      </w:r>
    </w:p>
    <w:p>
      <w:r>
        <w:t>5</w:t>
      </w:r>
    </w:p>
    <w:p>
      <w:r>
        <w:t>2.750</w:t>
      </w:r>
    </w:p>
    <w:p>
      <w:r>
        <w:t>2.750</w:t>
      </w:r>
    </w:p>
    <w:p>
      <w:r>
        <w:t>35</w:t>
      </w:r>
    </w:p>
    <w:p>
      <w:r>
        <w:t>Khánh Hòa</w:t>
      </w:r>
    </w:p>
    <w:p>
      <w:r>
        <w:t>3.400</w:t>
      </w:r>
    </w:p>
    <w:p>
      <w:r>
        <w:t>1</w:t>
      </w:r>
    </w:p>
    <w:p>
      <w:r>
        <w:t>260</w:t>
      </w:r>
    </w:p>
    <w:p>
      <w:r>
        <w:t>3.900</w:t>
      </w:r>
    </w:p>
    <w:p>
      <w:r>
        <w:t>36</w:t>
      </w:r>
    </w:p>
    <w:p>
      <w:r>
        <w:t>Phú Yên</w:t>
      </w:r>
    </w:p>
    <w:p>
      <w:r>
        <w:t>11.800</w:t>
      </w:r>
    </w:p>
    <w:p>
      <w:r>
        <w:t>0</w:t>
      </w:r>
    </w:p>
    <w:p>
      <w:r>
        <w:t>0</w:t>
      </w:r>
    </w:p>
    <w:p>
      <w:r>
        <w:t>1.900</w:t>
      </w:r>
    </w:p>
    <w:p>
      <w:r>
        <w:t>37</w:t>
      </w:r>
    </w:p>
    <w:p>
      <w:r>
        <w:t>Kon Tum</w:t>
      </w:r>
    </w:p>
    <w:p>
      <w:r>
        <w:t>1.200</w:t>
      </w:r>
    </w:p>
    <w:p>
      <w:r>
        <w:t>0</w:t>
      </w:r>
    </w:p>
    <w:p>
      <w:r>
        <w:t>0</w:t>
      </w:r>
    </w:p>
    <w:p>
      <w:r>
        <w:t>150</w:t>
      </w:r>
    </w:p>
    <w:p>
      <w:r>
        <w:t>38</w:t>
      </w:r>
    </w:p>
    <w:p>
      <w:r>
        <w:t>Đắk Lắk</w:t>
      </w:r>
    </w:p>
    <w:p>
      <w:r>
        <w:t>9.000</w:t>
      </w:r>
    </w:p>
    <w:p>
      <w:r>
        <w:t>2</w:t>
      </w:r>
    </w:p>
    <w:p>
      <w:r>
        <w:t>96</w:t>
      </w:r>
    </w:p>
    <w:p>
      <w:r>
        <w:t>1.200</w:t>
      </w:r>
    </w:p>
    <w:p>
      <w:r>
        <w:t>39</w:t>
      </w:r>
    </w:p>
    <w:p>
      <w:r>
        <w:t>Đắk Nông</w:t>
      </w:r>
    </w:p>
    <w:p>
      <w:r>
        <w:t>1.500</w:t>
      </w:r>
    </w:p>
    <w:p>
      <w:r>
        <w:t>0</w:t>
      </w:r>
    </w:p>
    <w:p>
      <w:r>
        <w:t>0</w:t>
      </w:r>
    </w:p>
    <w:p>
      <w:r>
        <w:t>110</w:t>
      </w:r>
    </w:p>
    <w:p>
      <w:r>
        <w:t>40</w:t>
      </w:r>
    </w:p>
    <w:p>
      <w:r>
        <w:t>Gia Lai</w:t>
      </w:r>
    </w:p>
    <w:p>
      <w:r>
        <w:t>1.500</w:t>
      </w:r>
    </w:p>
    <w:p>
      <w:r>
        <w:t>0</w:t>
      </w:r>
    </w:p>
    <w:p>
      <w:r>
        <w:t>0</w:t>
      </w:r>
    </w:p>
    <w:p>
      <w:r>
        <w:t>300</w:t>
      </w:r>
    </w:p>
    <w:p>
      <w:r>
        <w:t>41</w:t>
      </w:r>
    </w:p>
    <w:p>
      <w:r>
        <w:t>Lâm Đồng</w:t>
      </w:r>
    </w:p>
    <w:p>
      <w:r>
        <w:t>800</w:t>
      </w:r>
    </w:p>
    <w:p>
      <w:r>
        <w:t>1</w:t>
      </w:r>
    </w:p>
    <w:p>
      <w:r>
        <w:t>293</w:t>
      </w:r>
    </w:p>
    <w:p>
      <w:r>
        <w:t>300</w:t>
      </w:r>
    </w:p>
    <w:p>
      <w:r>
        <w:t>42</w:t>
      </w:r>
    </w:p>
    <w:p>
      <w:r>
        <w:t>Bình Định</w:t>
      </w:r>
    </w:p>
    <w:p>
      <w:r>
        <w:t>6.400</w:t>
      </w:r>
    </w:p>
    <w:p>
      <w:r>
        <w:t>4</w:t>
      </w:r>
    </w:p>
    <w:p>
      <w:r>
        <w:t>3.586</w:t>
      </w:r>
    </w:p>
    <w:p>
      <w:r>
        <w:t>3.600</w:t>
      </w:r>
    </w:p>
    <w:p>
      <w:r>
        <w:t>43</w:t>
      </w:r>
    </w:p>
    <w:p>
      <w:r>
        <w:t>Bình Phước</w:t>
      </w:r>
    </w:p>
    <w:p>
      <w:r>
        <w:t>10.900</w:t>
      </w:r>
    </w:p>
    <w:p>
      <w:r>
        <w:t>5</w:t>
      </w:r>
    </w:p>
    <w:p>
      <w:r>
        <w:t>451</w:t>
      </w:r>
    </w:p>
    <w:p>
      <w:r>
        <w:t>600</w:t>
      </w:r>
    </w:p>
    <w:p>
      <w:r>
        <w:t>44</w:t>
      </w:r>
    </w:p>
    <w:p>
      <w:r>
        <w:t>Bà Rịa - Vũng Tàu</w:t>
      </w:r>
    </w:p>
    <w:p>
      <w:r>
        <w:t>6.200</w:t>
      </w:r>
    </w:p>
    <w:p>
      <w:r>
        <w:t>2</w:t>
      </w:r>
    </w:p>
    <w:p>
      <w:r>
        <w:t>342</w:t>
      </w:r>
    </w:p>
    <w:p>
      <w:r>
        <w:t>350</w:t>
      </w:r>
    </w:p>
    <w:p>
      <w:r>
        <w:t>45</w:t>
      </w:r>
    </w:p>
    <w:p>
      <w:r>
        <w:t>Đồng Nai</w:t>
      </w:r>
    </w:p>
    <w:p>
      <w:r>
        <w:t>7.500</w:t>
      </w:r>
    </w:p>
    <w:p>
      <w:r>
        <w:t>8</w:t>
      </w:r>
    </w:p>
    <w:p>
      <w:r>
        <w:t>9.047</w:t>
      </w:r>
    </w:p>
    <w:p>
      <w:r>
        <w:t>9.100</w:t>
      </w:r>
    </w:p>
    <w:p>
      <w:r>
        <w:t>46</w:t>
      </w:r>
    </w:p>
    <w:p>
      <w:r>
        <w:t>Bình Thuận</w:t>
      </w:r>
    </w:p>
    <w:p>
      <w:r>
        <w:t>5.600</w:t>
      </w:r>
    </w:p>
    <w:p>
      <w:r>
        <w:t>3</w:t>
      </w:r>
    </w:p>
    <w:p>
      <w:r>
        <w:t>7.259</w:t>
      </w:r>
    </w:p>
    <w:p>
      <w:r>
        <w:t>7.300</w:t>
      </w:r>
    </w:p>
    <w:p>
      <w:r>
        <w:t>47</w:t>
      </w:r>
    </w:p>
    <w:p>
      <w:r>
        <w:t>Ninh Thuận</w:t>
      </w:r>
    </w:p>
    <w:p>
      <w:r>
        <w:t>1.300</w:t>
      </w:r>
    </w:p>
    <w:p>
      <w:r>
        <w:t>0</w:t>
      </w:r>
    </w:p>
    <w:p>
      <w:r>
        <w:t>0</w:t>
      </w:r>
    </w:p>
    <w:p>
      <w:r>
        <w:t>500</w:t>
      </w:r>
    </w:p>
    <w:p>
      <w:r>
        <w:t>48</w:t>
      </w:r>
    </w:p>
    <w:p>
      <w:r>
        <w:t>Tây Ninh</w:t>
      </w:r>
    </w:p>
    <w:p>
      <w:r>
        <w:t>5.000</w:t>
      </w:r>
    </w:p>
    <w:p>
      <w:r>
        <w:t>2</w:t>
      </w:r>
    </w:p>
    <w:p>
      <w:r>
        <w:t>1.763</w:t>
      </w:r>
    </w:p>
    <w:p>
      <w:r>
        <w:t>1.800</w:t>
      </w:r>
    </w:p>
    <w:p>
      <w:r>
        <w:t>49</w:t>
      </w:r>
    </w:p>
    <w:p>
      <w:r>
        <w:t>Bình Dương</w:t>
      </w:r>
    </w:p>
    <w:p>
      <w:r>
        <w:t>46.400</w:t>
      </w:r>
    </w:p>
    <w:p>
      <w:r>
        <w:t>7</w:t>
      </w:r>
    </w:p>
    <w:p>
      <w:r>
        <w:t>6.557</w:t>
      </w:r>
    </w:p>
    <w:p>
      <w:r>
        <w:t>6.600</w:t>
      </w:r>
    </w:p>
    <w:p>
      <w:r>
        <w:t>50</w:t>
      </w:r>
    </w:p>
    <w:p>
      <w:r>
        <w:t>Hồ Chí Minh</w:t>
      </w:r>
    </w:p>
    <w:p>
      <w:r>
        <w:t>26.200</w:t>
      </w:r>
    </w:p>
    <w:p>
      <w:r>
        <w:t>7</w:t>
      </w:r>
    </w:p>
    <w:p>
      <w:r>
        <w:t>4.996</w:t>
      </w:r>
    </w:p>
    <w:p>
      <w:r>
        <w:t>12.800</w:t>
      </w:r>
    </w:p>
    <w:p>
      <w:r>
        <w:t>51</w:t>
      </w:r>
    </w:p>
    <w:p>
      <w:r>
        <w:t>Đồng Tháp</w:t>
      </w:r>
    </w:p>
    <w:p>
      <w:r>
        <w:t>2.800</w:t>
      </w:r>
    </w:p>
    <w:p>
      <w:r>
        <w:t>9</w:t>
      </w:r>
    </w:p>
    <w:p>
      <w:r>
        <w:t>949</w:t>
      </w:r>
    </w:p>
    <w:p>
      <w:r>
        <w:t>950</w:t>
      </w:r>
    </w:p>
    <w:p>
      <w:r>
        <w:t>52</w:t>
      </w:r>
    </w:p>
    <w:p>
      <w:r>
        <w:t>Long An</w:t>
      </w:r>
    </w:p>
    <w:p>
      <w:r>
        <w:t>22.500</w:t>
      </w:r>
    </w:p>
    <w:p>
      <w:r>
        <w:t>0</w:t>
      </w:r>
    </w:p>
    <w:p>
      <w:r>
        <w:t>0</w:t>
      </w:r>
    </w:p>
    <w:p>
      <w:r>
        <w:t>460</w:t>
      </w:r>
    </w:p>
    <w:p>
      <w:r>
        <w:t>53</w:t>
      </w:r>
    </w:p>
    <w:p>
      <w:r>
        <w:t>Tiền Giang</w:t>
      </w:r>
    </w:p>
    <w:p>
      <w:r>
        <w:t>3.100</w:t>
      </w:r>
    </w:p>
    <w:p>
      <w:r>
        <w:t>2</w:t>
      </w:r>
    </w:p>
    <w:p>
      <w:r>
        <w:t>790</w:t>
      </w:r>
    </w:p>
    <w:p>
      <w:r>
        <w:t>790</w:t>
      </w:r>
    </w:p>
    <w:p>
      <w:r>
        <w:t>54</w:t>
      </w:r>
    </w:p>
    <w:p>
      <w:r>
        <w:t>An Giang</w:t>
      </w:r>
    </w:p>
    <w:p>
      <w:r>
        <w:t>2.500</w:t>
      </w:r>
    </w:p>
    <w:p>
      <w:r>
        <w:t>3</w:t>
      </w:r>
    </w:p>
    <w:p>
      <w:r>
        <w:t>2.384</w:t>
      </w:r>
    </w:p>
    <w:p>
      <w:r>
        <w:t>2.400</w:t>
      </w:r>
    </w:p>
    <w:p>
      <w:r>
        <w:t>55</w:t>
      </w:r>
    </w:p>
    <w:p>
      <w:r>
        <w:t>Hậu Giang</w:t>
      </w:r>
    </w:p>
    <w:p>
      <w:r>
        <w:t>700</w:t>
      </w:r>
    </w:p>
    <w:p>
      <w:r>
        <w:t>0</w:t>
      </w:r>
    </w:p>
    <w:p>
      <w:r>
        <w:t>0</w:t>
      </w:r>
    </w:p>
    <w:p>
      <w:r>
        <w:t>100</w:t>
      </w:r>
    </w:p>
    <w:p>
      <w:r>
        <w:t>56</w:t>
      </w:r>
    </w:p>
    <w:p>
      <w:r>
        <w:t>Vĩnh Long</w:t>
      </w:r>
    </w:p>
    <w:p>
      <w:r>
        <w:t>2.300</w:t>
      </w:r>
    </w:p>
    <w:p>
      <w:r>
        <w:t>1</w:t>
      </w:r>
    </w:p>
    <w:p>
      <w:r>
        <w:t>373</w:t>
      </w:r>
    </w:p>
    <w:p>
      <w:r>
        <w:t>400</w:t>
      </w:r>
    </w:p>
    <w:p>
      <w:r>
        <w:t>57</w:t>
      </w:r>
    </w:p>
    <w:p>
      <w:r>
        <w:t>Sóc Trăng</w:t>
      </w:r>
    </w:p>
    <w:p>
      <w:r>
        <w:t>2.600</w:t>
      </w:r>
    </w:p>
    <w:p>
      <w:r>
        <w:t>0</w:t>
      </w:r>
    </w:p>
    <w:p>
      <w:r>
        <w:t>0</w:t>
      </w:r>
    </w:p>
    <w:p>
      <w:r>
        <w:t>500</w:t>
      </w:r>
    </w:p>
    <w:p>
      <w:r>
        <w:t>58</w:t>
      </w:r>
    </w:p>
    <w:p>
      <w:r>
        <w:t>Kiên Giang</w:t>
      </w:r>
    </w:p>
    <w:p>
      <w:r>
        <w:t>1.700</w:t>
      </w:r>
    </w:p>
    <w:p>
      <w:r>
        <w:t>0</w:t>
      </w:r>
    </w:p>
    <w:p>
      <w:r>
        <w:t>2.323</w:t>
      </w:r>
    </w:p>
    <w:p>
      <w:r>
        <w:t>2.400</w:t>
      </w:r>
    </w:p>
    <w:p>
      <w:r>
        <w:t>59</w:t>
      </w:r>
    </w:p>
    <w:p>
      <w:r>
        <w:t>Cần Thơ</w:t>
      </w:r>
    </w:p>
    <w:p>
      <w:r>
        <w:t>4.100</w:t>
      </w:r>
    </w:p>
    <w:p>
      <w:r>
        <w:t>3</w:t>
      </w:r>
    </w:p>
    <w:p>
      <w:r>
        <w:t>3.242</w:t>
      </w:r>
    </w:p>
    <w:p>
      <w:r>
        <w:t>3.300</w:t>
      </w:r>
    </w:p>
    <w:p>
      <w:r>
        <w:t>60</w:t>
      </w:r>
    </w:p>
    <w:p>
      <w:r>
        <w:t>Bến Tre</w:t>
      </w:r>
    </w:p>
    <w:p>
      <w:r>
        <w:t>1.700</w:t>
      </w:r>
    </w:p>
    <w:p>
      <w:r>
        <w:t>1</w:t>
      </w:r>
    </w:p>
    <w:p>
      <w:r>
        <w:t>240</w:t>
      </w:r>
    </w:p>
    <w:p>
      <w:r>
        <w:t>240</w:t>
      </w:r>
    </w:p>
    <w:p>
      <w:r>
        <w:t>61</w:t>
      </w:r>
    </w:p>
    <w:p>
      <w:r>
        <w:t>Bạc Liêu</w:t>
      </w:r>
    </w:p>
    <w:p>
      <w:r>
        <w:t>900</w:t>
      </w:r>
    </w:p>
    <w:p>
      <w:r>
        <w:t>0</w:t>
      </w:r>
    </w:p>
    <w:p>
      <w:r>
        <w:t>0</w:t>
      </w:r>
    </w:p>
    <w:p>
      <w:r>
        <w:t>200</w:t>
      </w:r>
    </w:p>
    <w:p>
      <w:r>
        <w:t>62</w:t>
      </w:r>
    </w:p>
    <w:p>
      <w:r>
        <w:t>Cà Mau</w:t>
      </w:r>
    </w:p>
    <w:p>
      <w:r>
        <w:t>1.100</w:t>
      </w:r>
    </w:p>
    <w:p>
      <w:r>
        <w:t>0</w:t>
      </w:r>
    </w:p>
    <w:p>
      <w:r>
        <w:t>0</w:t>
      </w:r>
    </w:p>
    <w:p>
      <w:r>
        <w:t>200</w:t>
      </w:r>
    </w:p>
    <w:p>
      <w:r>
        <w:t>63</w:t>
      </w:r>
    </w:p>
    <w:p>
      <w:r>
        <w:t>Trà Vinh</w:t>
      </w:r>
    </w:p>
    <w:p>
      <w:r>
        <w:t>8.900</w:t>
      </w:r>
    </w:p>
    <w:p>
      <w:r>
        <w:t>1</w:t>
      </w:r>
    </w:p>
    <w:p>
      <w:r>
        <w:t>2.056</w:t>
      </w:r>
    </w:p>
    <w:p>
      <w:r>
        <w:t>2.100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