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7855/VPCP-KGVX năm 2023 về tổ chức Hội nghị tổng kết 03 năm công tác phòng, chống dịch COVID-19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7855/VPCP-KGVX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7855/VPCP-KGVX</w:t>
      </w:r>
    </w:p>
    <w:p>
      <w:r>
        <w:t>V/v tổ chức Hội nghị tổng kết 03 năm công tác phòng, chống dịch COVID-19</w:t>
      </w:r>
    </w:p>
    <w:p>
      <w:r>
        <w:t>Hà Nội, ngày 10 tháng 10 năm 2023</w:t>
      </w:r>
    </w:p>
    <w:p>
      <w:r>
        <w:t>Kính gửi:</w:t>
      </w:r>
    </w:p>
    <w:p>
      <w:r>
        <w:t>- Bộ Y tế,</w:t>
      </w:r>
    </w:p>
    <w:p>
      <w:r>
        <w:t>- Bộ Nội vụ,</w:t>
      </w:r>
    </w:p>
    <w:p>
      <w:r>
        <w:t>- Đài Truyền hình Việt Nam.</w:t>
      </w:r>
    </w:p>
    <w:p>
      <w:r>
        <w:t>Xét kiến nghị của Bộ Y tế tại văn bản số 1235/TTr-BYT ngày 20 tháng 9 năm 2023 về việc tổ chức Hội nghị tổng kết 03 năm công tác phòng, chống dịch COVID-19, Thủ tướng Chính phủ Phạm Minh Chính, Trưởng Ban Chỉ đạo Quốc gia phòng, chống dịch COVID-19 có ý kiến chỉ đạo như sau:</w:t>
      </w:r>
    </w:p>
    <w:p>
      <w:r>
        <w:t>1. Bộ Y tế</w:t>
      </w:r>
    </w:p>
    <w:p>
      <w:r>
        <w:t>- Tiếp tục tiếp thu ý kiến của các Bộ, ngành, cơ quan, địa phương và các Tiểu ban của Ban Chỉ đạo Quốc gia; hoàn thiện dự thảo Báo cáo tổng kết công tác phòng, chống dịch COVID-19, trong đó cần rút ra bài học, kinh nghiệm để có biện pháp phòng, chống khi có đại dịch tiếp theo;</w:t>
      </w:r>
    </w:p>
    <w:p>
      <w:r>
        <w:t>- Chủ trì, phối hợp với các Bộ, cơ quan liên quan thực hiện việc tổ chức Hội nghị trước ngày khai mạc kỳ họp thứ 6 Quốc hội Khóa XV, bảo đảm gọn nhẹ, sâu sắc, toàn diện và hiệu quả.</w:t>
      </w:r>
    </w:p>
    <w:p>
      <w:r>
        <w:t>- Rà soát, hoàn thiện Kế hoạch tổ chức Hội nghị về nội dung, chương trình; về thành phần tham dự, lưu ý các tổ chức, cá nhân có liên quan. Báo cáo Thủ tướng Chính phủ trước khi tổ chức Hội nghị.</w:t>
      </w:r>
    </w:p>
    <w:p>
      <w:r>
        <w:t>2. Bộ Y tế chủ trì, phối hợp với Đài Truyền hình Việt Nam và các Bộ, cơ quan liên quan xây dựng Báo cáo hình ảnh về công tác phòng, chống dịch COVID-19 trình bày tại Hội nghị.</w:t>
      </w:r>
    </w:p>
    <w:p>
      <w:r>
        <w:t>3. Bộ Nội vụ chủ trì, phối hợp với Bộ Y tế và các Bộ, cơ quan, địa phương tổng kết Phong trào thi đua đặc biệt “Cả nước đoàn kết, chung sức, đồng lòng thi đua phòng, chống và chiến thắng đại dịch COVID-19” đã được Thủ tướng Chính phủ giao tại Quyết định số 1497/QĐ-TTg ngày 10 tháng 9 năm 2021; thực hiện công tác thi đua khen thưởng cho các tập thể, cá nhân có thành tích xuất sắc trong phong trào thi đua phòng, chống dịch COVID-19.</w:t>
      </w:r>
    </w:p>
    <w:p>
      <w:r>
        <w:t>Văn phòng Chính phủ xin thông báo để Bộ Y tế, các Bộ, cơ quan liên quan và các địa phương biết, thực hiện./.</w:t>
      </w:r>
    </w:p>
    <w:p>
      <w:r>
        <w:t>Nơi nhận:</w:t>
      </w:r>
    </w:p>
    <w:p>
      <w:r>
        <w:t>- Như trên;</w:t>
      </w:r>
    </w:p>
    <w:p>
      <w:r>
        <w:t>- Thủ tướng Chính phủ (để báo cáo);</w:t>
      </w:r>
    </w:p>
    <w:p>
      <w:r>
        <w:t>- Các Phó Thủ tướng Chính phủ (để báo cáo);</w:t>
      </w:r>
    </w:p>
    <w:p>
      <w:r>
        <w:t>- Các Thành viên BCĐQG p/c dịch COVID-19</w:t>
      </w:r>
    </w:p>
    <w:p>
      <w:r>
        <w:t>- Các Bộ, cơ quan ngang Bộ; cơ quan Trung ương của các đoàn thể;</w:t>
      </w:r>
    </w:p>
    <w:p>
      <w:r>
        <w:t>- UBND các tỉnh/TP trực thuộc Trung ương;</w:t>
      </w:r>
    </w:p>
    <w:p>
      <w:r>
        <w:t>- VPCP: BTCN, các Phó Chủ nhiệm, Trợ lý TTg, Thư ký các Phó Thủ tướng; các Vụ: KTTH, TCCV, QHĐP, TH;</w:t>
      </w:r>
    </w:p>
    <w:p>
      <w:r>
        <w:t>- Lưu: Văn thư, KGVX (2b),vt.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