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7810/VPCP-CN năm 2023 về đề xuất thực hiện Dự án điện gió ngoài khơi theo cơ chế thí điểm và cấp phép khảo sát các khu vực dự 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7810/VPCP-CN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7810/VPCP-CN</w:t>
      </w:r>
    </w:p>
    <w:p>
      <w:r>
        <w:t>V/v đề xuất thực hiện Dự án điện gió ngoài khơi theo cơ chế thí điểm và cấp phép khảo sát các khu vực dự án.</w:t>
      </w:r>
    </w:p>
    <w:p>
      <w:r>
        <w:t>Hà Nội, ngày 09 tháng 10 năm 2023</w:t>
      </w:r>
    </w:p>
    <w:p>
      <w:r>
        <w:t>Kính gửi:</w:t>
      </w:r>
    </w:p>
    <w:p>
      <w:r>
        <w:t>- Bộ Công Thương;</w:t>
      </w:r>
    </w:p>
    <w:p>
      <w:r>
        <w:t>- Bộ Tài nguyên và Môi trường.</w:t>
      </w:r>
    </w:p>
    <w:p>
      <w:r>
        <w:t>Xét đề nghị của Công ty cổ phần Xuân Cầu Holdings tại Công văn số 59/2023/CV-XCH ngày 09 tháng 8 năm 2023 về việc đề xuất thực hiện Dự án điện gió ngoài khơi theo cơ chế thí điểm và cấp phép khảo sát các khu vực dự án, Phó Thủ tướng Trần Hồng Hà có ý kiến như sau:</w:t>
      </w:r>
    </w:p>
    <w:p>
      <w:r>
        <w:t>Bộ Công Thương khẩn trương chủ trì, phối hợp với các bộ, cơ quan liên quan thực hiện nhiệm vụ được Thủ tướng Chính phủ giao tại văn bản số 64/TB- VPCP ngày 01 tháng 5 năm 2023 của Văn phòng Chính phủ, báo cáo Thủ tướng Chính phủ trong tháng 10 năm 2023.</w:t>
      </w:r>
    </w:p>
    <w:p>
      <w:r>
        <w:t>Văn phòng Chính phủ xin thông báo để các Bộ: Công Thương, Tài nguyên và Môi trường và các cơ quan liên quan biết, thực hiện./.</w:t>
      </w:r>
    </w:p>
    <w:p>
      <w:r>
        <w:t>Nơi nhận:</w:t>
      </w:r>
    </w:p>
    <w:p>
      <w:r>
        <w:t>- Như trên;</w:t>
      </w:r>
    </w:p>
    <w:p>
      <w:r>
        <w:t>- Thủ tướng, Phó TTg Trần Hồng Hà (để b/c);</w:t>
      </w:r>
    </w:p>
    <w:p>
      <w:r>
        <w:t>- Cty CP Xuân Cầu Holdings;</w:t>
      </w:r>
    </w:p>
    <w:p>
      <w:r>
        <w:t>- VPCP: BTCN, PCN Nguyễn Sỹ Hiệp, Trợ lý TTgCP, các Vụ: TH, KTTH, PL;</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