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7761/TCT-DNNCN năm 2024 về Chính sách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7761/TCT-DNNCN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7761/TCT-DNNCN</w:t>
      </w:r>
    </w:p>
    <w:p>
      <w:r>
        <w:t>V/v: Chính sách thuế TNCN</w:t>
      </w:r>
    </w:p>
    <w:p>
      <w:r>
        <w:t>Hà Nội, ngày 23 tháng 10 năm 2024</w:t>
      </w:r>
    </w:p>
    <w:p>
      <w:r>
        <w:t>Kính gửi:  Bà Nguyễn Thị Như Hoa</w:t>
      </w:r>
    </w:p>
    <w:p>
      <w:r>
        <w:t>Địa chỉ: số 8, phố Hàng Vôi, phường Lý Thái Tổ, quận Hoàn Kiếm, Hà Nội</w:t>
      </w:r>
    </w:p>
    <w:p>
      <w:r>
        <w:t>Tổng cục Thuế nhận được văn bản số 43087 ngày 23/8/2024 của bà Nguyễn Thị Như Hoa (MST 8012046444) về việc tính giảm trừ gia cảnh cho NPT là con ruột khi thực hiện quyết toán thuế TNCN năm 2023, về vấn đề này, Tổng cục Thuế có ý kiến như sau:</w:t>
      </w:r>
    </w:p>
    <w:p>
      <w:r>
        <w:t>- Điểm c và điểm h khoản 1 Điều 9 Thông tư số 111/2013/TT-BTC ngày 15/8/2013 của Bộ Tài chính quy định:</w:t>
      </w:r>
    </w:p>
    <w:p>
      <w:r>
        <w:t>“Điều 9. Các khoản giảm trừ</w:t>
      </w:r>
    </w:p>
    <w:p>
      <w:r>
        <w:t>...</w:t>
      </w:r>
    </w:p>
    <w:p>
      <w:r>
        <w:t>c.2.3) Trường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này thời hạn đăng ký giảm trừ gia cảnh chậm nhất là ngày 31 tháng 12 của năm tính thuế, quá thời hạn nêu trên thì không được tính giảm trừ gia cảnh cho năm tính thuế đó.</w:t>
      </w:r>
    </w:p>
    <w:p>
      <w:r>
        <w:t>...</w:t>
      </w:r>
    </w:p>
    <w:p>
      <w:r>
        <w:t>h.2.1.1) Đăng ký người phụ thuộc</w:t>
      </w:r>
    </w:p>
    <w:p>
      <w:r>
        <w:t>h.2.1.1.1) Đăng ký người phụ thuộc lần đầu:</w:t>
      </w:r>
    </w:p>
    <w:p>
      <w:r>
        <w:t>Người nộp thuế có thu nhập từ tiền lương, tiền công đăng ký người phụ thuộc theo mẫu ban hành kèm theo văn bản hướng dẫn về quản lý thuế và nộp hai (02) bản cho tổ chức, cá nhân trả thu nhập để làm căn cứ tính giảm trừ cho người phụ thuộc.</w:t>
      </w:r>
    </w:p>
    <w:p>
      <w:r>
        <w:t>Tổ chức, cá nhân trả thu nhập lưu giữ một (01) bản đăng ký và nộp một (01) bản đăng ký cho cơ quan thuế trực tiếp quản lý cùng thời điểm nộp tờ khai thuế thu nhập cá nhân của kỳ khai thuế đó theo quy định của luật quản lý thuế.</w:t>
      </w:r>
    </w:p>
    <w:p>
      <w:r>
        <w:t>Riêng đối với cá nhân trực tiếp khai thuế với cơ quan thuế thì cá nhân nộp một (01) bản đăng ký người phụ thuộc theo mẫu ban hành kèm theo văn bản hướng dẫn về quản lý thuế cho cơ quan thuế trực tiếp quản lý tổ chức trả thu nhập cùng thời điểm nộp tờ khai thuế thu nhập cá nhân của kỳ khai thuế đó theo quy định của Luật Quản lý thuế.</w:t>
      </w:r>
    </w:p>
    <w:p>
      <w:r>
        <w:t>...</w:t>
      </w:r>
    </w:p>
    <w:p>
      <w:r>
        <w:t>i) Người nộp thuế chỉ phải đăng ký và nộp hồ sơ chứng minh cho mỗi một người phụ thuộc một lần trong suốt thời gian được tính giảm trừ gia cảnh. Trường hợp người nộp thuế thay đổi nơi làm việc, nơi kinh doanh thì thực hiện đăng ký và nộp hồ sơ chứng minh người phụ thuộc như trường hợp đăng ký người phụ thuộc lần đầu theo hướng dẫn tại tiết h.2.1.1.1, điểm h, khoản 1, Điều này.”</w:t>
      </w:r>
    </w:p>
    <w:p>
      <w:r>
        <w:t>- Khoản 4 Điều 7 Nghị định số 126/2020/NĐ-CP ngày 19/10/2020 của Chính phủ quy định:</w:t>
      </w:r>
    </w:p>
    <w:p>
      <w:r>
        <w:t>“Điều 7. Hồ sơ khai thuế</w:t>
      </w:r>
    </w:p>
    <w:p>
      <w: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
        <w:t>a) Trường hợp khai bổ sung không làm thay đổi nghĩa vụ thuế thì chỉ phải nộp Bản giải trình khai bổ sung và các tài liệu có liên quan, không phải nộp Tờ khai bổ sung...”</w:t>
      </w:r>
    </w:p>
    <w:p>
      <w:r>
        <w:t>- Điều 1, Thông tư số 79/2022/TT-BTC ngày 30/12/2022 của Bộ Tài chính quy định:</w:t>
      </w:r>
    </w:p>
    <w:p>
      <w:r>
        <w:t>“Điều 1. Sửa đổi, bổ sung điểm g khoản 1 Điều 9 Thông tư số 111/2013/TT-BTC ngày 15/8/2013 của Bộ trưởng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“g) Hồ sơ chứng minh người phụ thuộc</w:t>
      </w:r>
    </w:p>
    <w:p>
      <w:r>
        <w:t>g.1) Đối với con:</w:t>
      </w:r>
    </w:p>
    <w:p>
      <w:r>
        <w:t>g.1.1) Con dưới 18 tuổi: Hồ sơ chứng minh là bản chụp Giấy khai sinh và bản chụp Chứng minh nhân dân hoặc Căn cước công dân (nếu có).</w:t>
      </w:r>
    </w:p>
    <w:p>
      <w:r>
        <w:t>g.1.2) Con từ 18 tuổi trở lên bị khuyết tật, không có khả năng lao động, hồ sơ chứng minh gồm:</w:t>
      </w:r>
    </w:p>
    <w:p>
      <w:r>
        <w:t>g.1.2.1) Bản chụp Giấy khai sinh và bản chụp Chứng minh nhân dân hoặc Căn cước công dân (nếu có).</w:t>
      </w:r>
    </w:p>
    <w:p>
      <w:r>
        <w:t>g.1.2.2) Bản chụp Giấy xác nhận khuyết tật theo quy định của pháp luật về người khuyết tật.</w:t>
      </w:r>
    </w:p>
    <w:p>
      <w:r>
        <w:t>g.1.3) Con đang theo học tại các bậc học theo hướng dẫn tại tiết d.1.3, điểm d, khoản 1, Điều này, hồ sơ chứng minh gồm:</w:t>
      </w:r>
    </w:p>
    <w:p>
      <w:r>
        <w:t>g.1.3.1) Bản chụp Giấy khai sinh.</w:t>
      </w:r>
    </w:p>
    <w:p>
      <w:r>
        <w:t>g.1.3.2) Bản chụp Thẻ sinh viên hoặc bản khai có xác nhận của nhà trường hoặc giấy tờ khác chứng minh đang theo học tại các trường học đại học, cao đẳng, trung học chuyên nghiệp, trung học phổ thông hoặc học nghề.</w:t>
      </w:r>
    </w:p>
    <w:p>
      <w:r>
        <w:t>g.1.4) Trường hợp là con nuôi, con ngoài giá thú, con riêng thì ngoài các giấy tờ theo từng trường hợp nêu trên, hồ sơ chứng minh cần có thêm giấy tờ khác để chứng minh mối quan hệ như: bản chụp quyết định công nhận việc nuôi con nuôi, quyết định công nhận việc nhận cha, mẹ, con của cơ quan nhà nước có thẩm quyền.”</w:t>
      </w:r>
    </w:p>
    <w:p>
      <w:r>
        <w:t>Căn cứ các quy định và hướng dẫn nêu trên, trường hợp bà Nguyễn Thị Như Hoa chưa tính giảm trừ gia cảnh cho người phụ thuộc là con ruột trong năm tính thuế 2023 thì được tính giảm trừ cho người phụ thuộc kể từ tháng phát sinh nghĩa vụ nuôi dưỡng khi bà thực hiện quyết toán thuế và có đăng ký giảm trừ.</w:t>
      </w:r>
    </w:p>
    <w:p>
      <w:r>
        <w:t>Trường hợp bà Nguyễn Thị Như Hoa khai bổ sung không làm thay đổi nghĩa vụ thuế thì chỉ phải nộp Bản giải trình khai bổ sung và các tài liệu có liên quan theo quy định tại điểm a Khoản 4 Điều 7 Nghị định số 126/2020/NĐ-CP.</w:t>
      </w:r>
    </w:p>
    <w:p>
      <w:r>
        <w:t>Đề nghị Bà thực hiện đăng ký giảm trừ cho NPT theo hướng dẫn tại Điều 1, Thông tư số 79/2022/TT-BTC ngày 30/12/2022 của Bộ Tài chính và liên hệ Cục Thuế tỉnh Khánh Hòa để được hướng dẫn quyết toán thuế TNCN theo quy định.</w:t>
      </w:r>
    </w:p>
    <w:p>
      <w:r>
        <w:t>Tổng cục Thuế thông báo để bà Nguyễn Thị Như Hoa được biết./.</w:t>
      </w:r>
    </w:p>
    <w:p>
      <w:r>
        <w:t>Nơi nhận:</w:t>
      </w:r>
    </w:p>
    <w:p>
      <w:r>
        <w:t>- Như trên;</w:t>
      </w:r>
    </w:p>
    <w:p>
      <w:r>
        <w:t>- Phó TCTr Mai Sơn (để b/c);</w:t>
      </w:r>
    </w:p>
    <w:p>
      <w:r>
        <w:t>- Cục Thuế tỉnh Khánh Hòa;</w:t>
      </w:r>
    </w:p>
    <w:p>
      <w:r>
        <w:t>- Vụ PC, KK, CS (TCT);</w:t>
      </w:r>
    </w:p>
    <w:p>
      <w:r>
        <w:t>- Website TCT;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