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7759/BYT-TCCB năm 2023 tổ chức xét thăng hạng chức danh nghề nghiệp viên chức chuyên ngành y tế từ hạng III lên hạng II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7759/BYT-TCCB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7759/BYT-TCCB</w:t>
      </w:r>
    </w:p>
    <w:p>
      <w:r>
        <w:t>V/v tổ chức xét thăng hạng CDNN viên chức chuyên ngành y tế từ hạng III lên hạng II năm 2024</w:t>
      </w:r>
    </w:p>
    <w:p>
      <w:r>
        <w:t>Hà Nội, ngày 04 tháng 12 năm 2023</w:t>
      </w:r>
    </w:p>
    <w:p>
      <w:r>
        <w:t>Kính gửi:  Các đơn vị sự nghiệp trực thuộc Bộ</w:t>
      </w:r>
    </w:p>
    <w:p>
      <w:r>
        <w:t>Triển khai thực hiện Nghị định số 115/2020/NĐ-CP ngày 25/9/2020 của Chính phủ về tuyển dụng, sử dụng và quản lý viên chức; Thông tư số 6/2020/TT-BNV ngày 02/12/2020 của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Thông tư số 06/2021/TT-BYT ngày 06/5/2021 của Bộ trưởng Bộ Y tế quy định về tiêu chuẩn, điều kiện thi, xét thăng hạng và nội dung, hình thức, việc xác định người trúng tuyển trong kỳ xét thăng hạng chức danh nghề nghiệp viên chức chuyên ngành y tế, Bộ Y tế hướng dẫn một số nội dung trong việc tổ chức xét thăng hạng chức danh nghề nghiệp viên chức chuyên ngành y tế từ hạng III lên hạng II năm 2024, cụ thể như sau:</w:t>
      </w:r>
    </w:p>
    <w:p>
      <w:r>
        <w:t>I. XÉT THĂNG HẠNG CHỨC DANH NGHỀ NGHIỆP VIÊN CHỨC CHUYÊN NGÀNH Y TẾ TỪ HẠNG III LÊN HẠNG II</w:t>
      </w:r>
    </w:p>
    <w:p>
      <w:r>
        <w:t>1. Xét thăng hạng chức danh nghề nghiệp từ bác sĩ (hạng III) lên bác sĩ chính (hạng II):</w:t>
      </w:r>
    </w:p>
    <w:p>
      <w:r>
        <w:t>a) Đối tượng dự xét</w:t>
      </w:r>
    </w:p>
    <w:p>
      <w:r>
        <w:t>Viên chức đăng ký dự xét thăng hạng chức danh nghề nghiệp từ bác sĩ (hạng III) mã số V.08.01.03 lên bác sĩ chính (hạng II) mã số V.08.01.02 (sau đây viết tắt là xét thăng hạng bác sĩ chính) phải là viên chức đang giữ chức danh nghề nghiệp bác sĩ (hạng III) mã số V.08.01.03.</w:t>
      </w:r>
    </w:p>
    <w:p>
      <w:r>
        <w:t>b) Tiêu chuẩn, điều kiện dự xét</w:t>
      </w:r>
    </w:p>
    <w:p>
      <w:r>
        <w:t>Viên chức được đăng ký dự xét thăng hạng chức danh nghề nghiệp bác sĩ chính khi đảm bảo đủ các tiêu chuẩn, điều kiện sau đây:</w:t>
      </w:r>
    </w:p>
    <w:p>
      <w:r>
        <w:t>- Đơn vị sự nghiệp công lập có nhu cầu.</w:t>
      </w:r>
    </w:p>
    <w:p>
      <w:r>
        <w:t>- Được xếp loại chất lượng ở mức hoàn thành tốt nhiệm vụ trở lên trong năm 2023;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 Tốt nghiệp bác sĩ chuyên khoa cấp II hoặc tiến sĩ nhóm ngành Y học (trừ ngành y học dự phòng); bác sĩ chuyên khoa cấp II hoặc tiến sĩ ngành Răng - Hàm - Mặt.</w:t>
      </w:r>
    </w:p>
    <w:p>
      <w:r>
        <w:t>- Có chứng chỉ bồi dưỡng theo tiêu chuẩn chức danh nghề nghiệp bác sĩ hoặc có chứng chỉ hành nghề khám bệnh, chữa bệnh.</w:t>
      </w:r>
    </w:p>
    <w:p>
      <w:r>
        <w:t>- Có đủ tiêu chuẩn năng lực chuyên môn, nghiệp vụ của chức danh nghề nghiệp bác sĩ chính (hạng II) quy định tại Điều 5 Thông tư liên tịch số 10/2015/TTLT-BYT-BNV.</w:t>
      </w:r>
    </w:p>
    <w:p>
      <w:r>
        <w:t>Viên chức dự xét thăng hạng từ chức danh bác sĩ (hạng III) lên chức danh bác sĩ chính (hạng II) phải có thời gian giữ chức danh bác sĩ (hạng III) hoặc tương đương tối thiểu là 09 năm đối với người có bằng tốt nghiệp bác sĩ chuyên khoa cấp I hoặc thạc sĩ nhóm ngành Y học (trừ ngành y học dự phòng), bác sĩ chuyên khoa cấp I hoặc thạc sĩ ngành Răng - Hàm - Mặt; 06 năm đối với người có bằng tốt nghiệp bác sĩ chuyên khoa cấp II hoặc tiến sĩ nhóm ngành Y học (trừ ngành y học dự phòng), bác sĩ chuyên khoa cấp II hoặc tiến sĩ ngành Răng - Hàm - Mặt hoặc có bằng tốt nghiệp bác sĩ nội trú. Trường hợp có thời gian giữ chức danh nghề nghiệp tương đương thì phải có ít nhất 01 năm (đủ 12 tháng) giữ chức danh bác sĩ (hạng III) tính đến ngày hết thời hạn nộp hồ sơ đăng ký dự xét thăng hạng.</w:t>
      </w:r>
    </w:p>
    <w:p>
      <w:r>
        <w:t>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r>
        <w:t>c) Hồ sơ viên chức dự xét thăng hạng chức danh bác sĩ chính (hạng II)</w:t>
      </w:r>
    </w:p>
    <w:p>
      <w:r>
        <w:t>1. Sơ yếu lý lịch viên chức theo quy định hiện hành được lập chậm nhất là 30 ngày trước thời hạn cuối cùng nộp hồ sơ đăng ký dự xét thăng hạng,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xét thăng hạng chức danh nghề nghiệp viên chức theo quy định (theo mẫu kèm theo);</w:t>
      </w:r>
    </w:p>
    <w:p>
      <w:r>
        <w:t>3. Bản đánh giá, xếp loại chất lượng viên chức năm 2023 có kết luận xếp loại chất lượng hoàn thành tốt nhiệm vụ trở lên của người có thẩm quyền đánh giá, xếp loại chất lượng viên chức;</w:t>
      </w:r>
    </w:p>
    <w:p>
      <w:r>
        <w:t>4. Bản sao các văn bằng, chứng chỉ sau:</w:t>
      </w:r>
    </w:p>
    <w:p>
      <w:r>
        <w:t>- Bằng tốt nghiệp bác sĩ chuyên khoa cấp II hoặc tiến sĩ nhóm ngành Y học (trừ ngành y học dự phòng); bác sĩ chuyên khoa cấp II hoặc tiến sĩ ngành Răng - Hàm - Mặt;</w:t>
      </w:r>
    </w:p>
    <w:p>
      <w:r>
        <w:t>- Bằng tốt nghiệp bác sĩ chuyên khoa cấp I hoặc thạc sĩ trở lên nhóm ngành Y học (trừ ngành y học dự phòng); bác sĩ chuyên khoa cấp I hoặc thạc sĩ trở lên ngành Răng - Hàm - Mặt</w:t>
      </w:r>
    </w:p>
    <w:p>
      <w:r>
        <w:t>- Chứng chỉ bồi dưỡng theo tiêu chuẩn chức danh nghề nghiệp bác sĩ hoặc chứng chỉ hành nghề khám bệnh, chữa bệnh;</w:t>
      </w:r>
    </w:p>
    <w:p>
      <w:r>
        <w:t>5. Quyết định bổ nhiệm chức danh nghề nghiệp bác sĩ (hạng III);</w:t>
      </w:r>
    </w:p>
    <w:p>
      <w:r>
        <w:t>6.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
        <w:t>Hồ sơ đăng ký dự xét của mỗi viên chức được bỏ vào một bì đựng riêng có kích thước 250 x 340 x 5mm.</w:t>
      </w:r>
    </w:p>
    <w:p>
      <w:r>
        <w:t>2. Xét thăng hạng chức danh nghề nghiệp từ bác sĩ y học dự phòng (hạng III) lên Bác sĩ y học dự phòng chính (hạng II):</w:t>
      </w:r>
    </w:p>
    <w:p>
      <w:r>
        <w:t>a) Đối tượng dự xét:</w:t>
      </w:r>
    </w:p>
    <w:p>
      <w:r>
        <w:t>Viên chức đăng ký dự xét thăng hạng chức danh nghề nghiệp từ Bác sĩ y học dự phòng (hạng III) mã số V.08.02.06 lên Bác sĩ y học dự phòng chính (hạng II) mã số V.08.02.05 (sau đây viết tắt là xét thăng hạng bác sĩ y học dự phòng chính) phải là viên chức đang giữ chức danh nghề nghiệp Bác sĩ y học dự phòng (hạng III) mã số V.08.02.06.</w:t>
      </w:r>
    </w:p>
    <w:p>
      <w:r>
        <w:t>b) Tiêu chuẩn, điều kiện dự xét</w:t>
      </w:r>
    </w:p>
    <w:p>
      <w:r>
        <w:t>Viên chức được đăng ký dự xét thăng hạng chức danh nghề nghiệp bác sĩ y học dự phòng chính khi đảm bảo đủ các tiêu chuẩn, điều kiện sau đây:</w:t>
      </w:r>
    </w:p>
    <w:p>
      <w:r>
        <w:t>- Đơn vị sự nghiệp công lập có nhu cầu.</w:t>
      </w:r>
    </w:p>
    <w:p>
      <w:r>
        <w:t>- Được xếp loại chất lượng ở mức hoàn thành tốt nhiệm vụ trở lên trong năm 2023;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 Tốt nghiệp bác sĩ chuyên khoa cấp II hoặc tiến sĩ ngành Y học dự phòng.</w:t>
      </w:r>
    </w:p>
    <w:p>
      <w:r>
        <w:t>- Có chứng chỉ bồi dưỡng theo tiêu chuẩn chức danh nghề nghiệp bác sĩ y học dự phòng.</w:t>
      </w:r>
    </w:p>
    <w:p>
      <w:r>
        <w:t>- Có đủ tiêu chuẩn năng lực chuyên môn, nghiệp vụ của chức danh nghề nghiệp bác sĩ y học dự phòng chính (hạng II) quy định tại Điều 8 Thông tư liên tịch số 10/2015/TTLT-BYT-BNV.</w:t>
      </w:r>
    </w:p>
    <w:p>
      <w:r>
        <w:t>Viên chức dự xét thăng hạng từ chức danh bác sĩ y học dự phòng (hạng III) lên chức danh bác sĩ y học dự phòng chính (hạng II) phải có thời gian giữ chức danh bác sĩ y học dự phòng (hạng III) hoặc tương đương tối thiểu là 09 năm đối với người có bằng tốt nghiệp bác sĩ chuyên khoa cấp I hoặc thạc sĩ ngành y học dự phòng; 06 năm đối với người có bằng tốt nghiệp bác sĩ chuyên khoa cấp II hoặc tiến sĩ ngành y học dự phòng hoặc bằng tốt nghiệp bác sĩ nội trú. Trường hợp có thời gian giữ chức danh nghề nghiệp tương đương thì phải có ít nhất 01 năm (đủ 12 tháng) giữ chức danh bác sĩ y học dự phòng (hạng III) tính đến ngày hết thời hạn nộp hồ sơ đăng ký dự xét thăng hạng.</w:t>
      </w:r>
    </w:p>
    <w:p>
      <w:r>
        <w:t>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r>
        <w:t>c) Hồ sơ viên chức dự xét thăng hạng chức danh bác sĩ y học dự phòng chính (hạng II)</w:t>
      </w:r>
    </w:p>
    <w:p>
      <w:r>
        <w:t>1. Sơ yếu lý lịch viên chức theo quy định hiện hành được lập chậm nhất là 30 ngày trước thời hạn cuối cùng nộp hồ sơ đăng ký dự xét thăng hạng,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xét thăng hạng chức danh nghề nghiệp viên chức theo quy định (theo mẫu kèm theo);</w:t>
      </w:r>
    </w:p>
    <w:p>
      <w:r>
        <w:t>3. Bản đánh giá, xếp loại chất lượng viên chức năm 2023 có kết luận xếp loại chất lượng hoàn thành tốt nhiệm vụ trở lên của người có thẩm quyền đánh giá, xếp loại chất lượng viên chức;</w:t>
      </w:r>
    </w:p>
    <w:p>
      <w:r>
        <w:t>4. Bản sao các văn bằng, chứng chỉ sau:</w:t>
      </w:r>
    </w:p>
    <w:p>
      <w:r>
        <w:t>- Bằng tốt nghiệp bác sĩ chuyên khoa cấp II hoặc tiến sĩ ngành Y học dự phòng;</w:t>
      </w:r>
    </w:p>
    <w:p>
      <w:r>
        <w:t>- Bằng tốt nghiệp bác sĩ chuyên khoa cấp I hoặc thạc sĩ ngành Y học dự phòng trở lên.</w:t>
      </w:r>
    </w:p>
    <w:p>
      <w:r>
        <w:t>- Chứng chỉ bồi dưỡng theo tiêu chuẩn chức danh nghề nghiệp bác sĩ y học dự phòng;</w:t>
      </w:r>
    </w:p>
    <w:p>
      <w:r>
        <w:t>5. Quyết định bổ nhiệm chức danh nghề nghiệp bác sĩ y học dự phòng (hạng III);</w:t>
      </w:r>
    </w:p>
    <w:p>
      <w:r>
        <w:t>6.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
        <w:t>Hồ sơ đăng ký dự xét của mỗi viên chức được bỏ vào một bì đựng riêng có kích thước 250 x 340 x 5mm.</w:t>
      </w:r>
    </w:p>
    <w:p>
      <w:r>
        <w:t>3. Xét thăng hạng chức danh nghề nghiệp từ y tế công cộng (hạng III) lên y tế công cộng chính (hạng II):</w:t>
      </w:r>
    </w:p>
    <w:p>
      <w:r>
        <w:t>a) Đối tượng dự xét:</w:t>
      </w:r>
    </w:p>
    <w:p>
      <w:r>
        <w:t>Viên chức đăng ký dự xét thăng hạng chức danh nghề nghiệp từ y tế công cộng (hạng III) mã số V.08.04.10 lên y tế công cộng chính (hạng II) mã số V.08.04.09 (sau đây viết tắt là xét thăng hạng y tế công cộng chính) phải là viên chức đang giữ chức danh nghề nghiệp y tế công cộng (hạng III) mã số V.08.04.10.</w:t>
      </w:r>
    </w:p>
    <w:p>
      <w:r>
        <w:t>b) Tiêu chuẩn, điều kiện dự xét</w:t>
      </w:r>
    </w:p>
    <w:p>
      <w:r>
        <w:t>Viên chức được đăng ký dự xét thăng hạng chức danh nghề nghiệp y tế công cộng chính khi đảm bảo đủ các tiêu chuẩn, điều kiện sau đây:</w:t>
      </w:r>
    </w:p>
    <w:p>
      <w:r>
        <w:t>- Đơn vị sự nghiệp công lập có nhu cầu.</w:t>
      </w:r>
    </w:p>
    <w:p>
      <w:r>
        <w:t>- Được xếp loại chất lượng ở mức hoàn thành tốt nhiệm vụ trở lên trong năm 2023;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 Tốt nghiệp chuyên khoa cấp II hoặc tiến sĩ nhóm ngành Y tế công cộng; chuyên khoa cấp II hoặc tiến sĩ nhóm ngành Quản lý y tế; bác sĩ chuyên khoa cấp II hoặc tiến sĩ ngành Y học dự phòng.</w:t>
      </w:r>
    </w:p>
    <w:p>
      <w:r>
        <w:t>- Chứng chỉ bồi dưỡng theo tiêu chuẩn chức danh nghề nghiệp y tế công cộng.</w:t>
      </w:r>
    </w:p>
    <w:p>
      <w:r>
        <w:t>- Có đủ tiêu chuẩn năng lực chuyên môn, nghiệp vụ của chức danh nghề nghiệp y tế công cộng chính (hạng II) quy định tại Điều 5 Thông tư liên tịch số 11/2015/TTLT-BYT-BNV.</w:t>
      </w:r>
    </w:p>
    <w:p>
      <w:r>
        <w:t>Viên chức dự xét thăng hạng từ chức danh y tế công cộng (hạng III) lên chức danh y tế công cộng chính (hạng II) phải có thời gian giữ chức danh y tế công cộng (hạng III) hoặc tương đương tối thiểu là 09 năm. Trường hợp có thời gian giữ chức danh nghề nghiệp tương đương thì phải có ít nhất 01 năm (đủ 12 tháng) giữ chức danh y tế công cộng (hạng III) tính đến ngày hết thời hạn nộp hồ sơ đăng ký dự xét thăng hạng.</w:t>
      </w:r>
    </w:p>
    <w:p>
      <w:r>
        <w:t>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thời gian công tác không liên tục mà chưa nhận trợ cấp bảo hiểm xã hội một 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r>
        <w:t>c) Hồ sơ viên chức dự xét thăng hạng chức danh y tế công cộng sĩ chính (hạng II)</w:t>
      </w:r>
    </w:p>
    <w:p>
      <w:r>
        <w:t>1. Sơ yếu lý lịch viên chức theo quy định hiện hành được lập chậm nhất là 30 ngày trước thời hạn cuối cùng nộp hồ sơ đăng ký dự xét thăng hạng,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xét thăng hạng chức danh nghề nghiệp viên chức theo quy định (theo mẫu kèm theo);</w:t>
      </w:r>
    </w:p>
    <w:p>
      <w:r>
        <w:t>3. Bản đánh giá, xếp loại chất lượng viên chức năm 2023 có kết luận xếp loại chất lượng hoàn thành tốt nhiệm vụ trở lên của người có thẩm quyền đánh giá, xếp loại chất lượng viên chức;</w:t>
      </w:r>
    </w:p>
    <w:p>
      <w:r>
        <w:t>4. Bản sao các văn bằng, chứng chỉ sau:</w:t>
      </w:r>
    </w:p>
    <w:p>
      <w:r>
        <w:t>- Bằng tốt nghiệp chuyên khoa cấp II hoặc tiến sĩ nhóm ngành Y tế công cộng; chuyên khoa cấp II hoặc tiến sĩ nhóm ngành Quản lý y tế; bác sĩ chuyên khoa cấp II hoặc tiến sĩ ngành Y học dự phòng;</w:t>
      </w:r>
    </w:p>
    <w:p>
      <w:r>
        <w:t>- Bằng tốt nghiệp chuyên khoa cấp I hoặc thạc sĩ trở lên nhóm ngành Y tế công cộng; chuyên khoa cấp I hoặc thạc sĩ trở lên nhóm ngành Quản lý y tế; bác sĩ chuyên khoa cấp I hoặc thạc sĩ trở lên ngành Y học dự phòng.</w:t>
      </w:r>
    </w:p>
    <w:p>
      <w:r>
        <w:t>- Chứng chỉ bồi dưỡng theo tiêu chuẩn chức danh nghề nghiệp y tế công cộng.</w:t>
      </w:r>
    </w:p>
    <w:p>
      <w:r>
        <w:t>5. Quyết định bổ nhiệm chức danh nghề nghiệp y tế công cộng (hạng III);</w:t>
      </w:r>
    </w:p>
    <w:p>
      <w:r>
        <w:t>6.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
        <w:t>Hồ sơ đăng ký dự xét của mỗi viên chức được bỏ vào một bì đựng riêng có kích thước 250 x 340 x 5mm.</w:t>
      </w:r>
    </w:p>
    <w:p>
      <w:r>
        <w:t>4. Xét thăng hạng chức danh nghề nghiệp từ dược sĩ (hạng III) lên dược sĩ chính (hạng II):</w:t>
      </w:r>
    </w:p>
    <w:p>
      <w:r>
        <w:t>a) Đối tượng dự xét:</w:t>
      </w:r>
    </w:p>
    <w:p>
      <w:r>
        <w:t>Viên chức đăng ký dự xét thăng hạng chức danh nghề nghiệp từ dược sĩ (hạng III) mã số V.08.08.22 lên dược sĩ chính (hạng II) mã số V.08.08.21 (sau đây viết tắt xét thăng hạng dược sĩ chính) phải là viên chức đang giữ chức danh nghề nghiệp dược sĩ (hạng III) mã số V.08.08.22.</w:t>
      </w:r>
    </w:p>
    <w:p>
      <w:r>
        <w:t>b) Tiêu chuẩn, điều kiện dự xét</w:t>
      </w:r>
    </w:p>
    <w:p>
      <w:r>
        <w:t>Viên chức được đăng ký dự xét thăng hạng chức danh nghề nghiệp dược sĩ chính khi đảm bảo đủ các tiêu chuẩn, điều kiện sau đây:</w:t>
      </w:r>
    </w:p>
    <w:p>
      <w:r>
        <w:t>- Đơn vị sự nghiệp công lập có nhu cầu.</w:t>
      </w:r>
    </w:p>
    <w:p>
      <w:r>
        <w:t>- Được xếp loại chất lượng ở mức hoàn thành tốt nhiệm vụ trở lên trong năm 2023;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 Tốt nghiệp chuyên khoa cấp II hoặc tiến sĩ trở lên nhóm ngành Dược học.</w:t>
      </w:r>
    </w:p>
    <w:p>
      <w:r>
        <w:t>- Có chứng chỉ bồi dưỡng theo tiêu chuẩn chức danh nghề nghiệp dược hoặc có chứng chỉ hành nghề dược.</w:t>
      </w:r>
    </w:p>
    <w:p>
      <w:r>
        <w:t>- Có đủ tiêu chuẩn năng lực chuyên môn, nghiệp vụ của chức danh nghề nghiệp dược sĩ chính (hạng II) quy định tại Điều 5 Thông tư liên tịch số 27/2015/TTLT-BYT-BNV.</w:t>
      </w:r>
    </w:p>
    <w:p>
      <w:r>
        <w:t>Viên chức dự xét thăng hạng từ chức danh dược sĩ (hạng III) lên chức danh dược sĩ chính (hạng II) phải có thời gian giữ chức danh dược sĩ (hạng III) hoặc tương đương tối thiểu là 09 năm đối với người có bằng tốt nghiệp dược sĩ chuyên khoa cấp I hoặc thạc sĩ nhóm ngành dược học; 06 năm đối với người có bằng tốt nghiệp dược sĩ chuyên khoa cấp II hoặc tiến sĩ nhóm ngành dược học. Trường hợp có thời gian giữ chức danh nghề nghiệp tương đương thì phải có ít nhất 01 năm (đủ 12 tháng) giữ chức danh dược sĩ (hạng III) tính đến ngày hết thời hạn nộp hồ sơ đăng ký dự xét thăng hạng.</w:t>
      </w:r>
    </w:p>
    <w:p>
      <w:r>
        <w:t>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r>
        <w:t>c) Hồ sơ viên chức dự xét thăng hạng chức danh dược sĩ chính (hạng II)</w:t>
      </w:r>
    </w:p>
    <w:p>
      <w:r>
        <w:t>1. Sơ yếu lý lịch viên chức theo quy định hiện hành được lập chậm nhất là 30 ngày trước thời hạn cuối cùng nộp hồ sơ đăng ký dự xét thăng hạng,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xét thăng hạng chức danh nghề nghiệp viên chức theo quy định (theo mẫu kèm theo);</w:t>
      </w:r>
    </w:p>
    <w:p>
      <w:r>
        <w:t>3. Bản đánh giá, xếp loại chất lượng viên chức năm 2023 có kết luận xếp loại chất lượng hoàn thành tốt nhiệm vụ trở lên của người có thẩm quyền đánh giá, xếp loại chất lượng viên chức;</w:t>
      </w:r>
    </w:p>
    <w:p>
      <w:r>
        <w:t>4. Bản sao các văn bằng, chứng chỉ sau:</w:t>
      </w:r>
    </w:p>
    <w:p>
      <w:r>
        <w:t>- Bằng tốt nghiệp chuyên khoa cấp II hoặc tiến sĩ nhóm ngành Dược học;</w:t>
      </w:r>
    </w:p>
    <w:p>
      <w:r>
        <w:t>- Bằng tốt nghiệp chuyên khoa cấp I hoặc thạc sĩ trở lên nhóm ngành Dược học.</w:t>
      </w:r>
    </w:p>
    <w:p>
      <w:r>
        <w:t>- Chứng chỉ bồi dưỡng theo tiêu chuẩn chức danh nghề nghiệp dược hoặc chứng chỉ hành nghề dược.</w:t>
      </w:r>
    </w:p>
    <w:p>
      <w:r>
        <w:t>5. Quyết định bổ nhiệm chức danh nghề nghiệp dược sĩ (hạng III);</w:t>
      </w:r>
    </w:p>
    <w:p>
      <w:r>
        <w:t>6.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
        <w:t>Hồ sơ đăng ký dự xét của mỗi viên chức được bỏ vào một bì đựng riêng có kích thước 250 x 340 x 5mm.</w:t>
      </w:r>
    </w:p>
    <w:p>
      <w:r>
        <w:t>5. Xét thăng hạng chức danh nghề nghiệp từ điều dưỡng hạng III lên điều dưỡng hạng II:</w:t>
      </w:r>
    </w:p>
    <w:p>
      <w:r>
        <w:t>a) Đối tượng dự xét:</w:t>
      </w:r>
    </w:p>
    <w:p>
      <w:r>
        <w:t>Viên chức đăng ký dự xét thăng hạng chức danh nghề nghiệp từ điều dưỡng hạng III mã số V.08.05.12 lên điều dưỡng hạng II mã số V.08.05.11 phải là viên chức đang giữ chức danh nghề nghiệp điều dưỡng hạng III mã số V.08.05.12.</w:t>
      </w:r>
    </w:p>
    <w:p>
      <w:r>
        <w:t>b) Tiêu chuẩn, điều kiện dự xét</w:t>
      </w:r>
    </w:p>
    <w:p>
      <w:r>
        <w:t>Viên chức được đăng ký dự xét thăng hạng chức danh nghề nghiệp điều dưỡng hạng II khi đảm bảo đủ các tiêu chuẩn, điều kiện sau đây:</w:t>
      </w:r>
    </w:p>
    <w:p>
      <w:r>
        <w:t>- Đơn vị sự nghiệp công lập có nhu cầu.</w:t>
      </w:r>
    </w:p>
    <w:p>
      <w:r>
        <w:t>- Được xếp loại chất lượng ở mức hoàn thành tốt nhiệm vụ trở lên trong năm 2023;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 Có bằng chuyên khoa cấp II hoặc tiến sĩ ngành điều dưỡng.</w:t>
      </w:r>
    </w:p>
    <w:p>
      <w:r>
        <w:t>- Có chứng chỉ bồi dưỡng theo tiêu chuẩn chức danh nghề nghiệp điều dưỡng hoặc có chứng chỉ hành nghề khám bệnh, chữa bệnh.</w:t>
      </w:r>
    </w:p>
    <w:p>
      <w:r>
        <w:t>- Có đủ tiêu chuẩn năng lực chuyên môn, nghiệp vụ của chức danh nghề nghiệp điều dưỡng hạng II quy định tại Điều 4 Thông tư liên tịch số 26/2015/TTLT-BYT-BNV.</w:t>
      </w:r>
    </w:p>
    <w:p>
      <w:r>
        <w:t>Viên chức dự xét thăng hạng từ chức danh nghề nghiệp điều dưỡng hạng III lên chức danh nghề nghiệp điều dưỡng hạng II phải có thời gian giữ chức danh nghề nghiệp điều dưỡng hạng III hoặc tương đương tối thiểu là 09 năm. Trường hợp có thời gian giữ chức danh nghề nghiệp tương đương thì phải có ít nhất 01 năm (đủ 12 tháng) giữ chức danh điều dưỡng hạng III tính đến ngày hết thời hạn nộp hồ sơ đăng ký dự xét thăng hạng.</w:t>
      </w:r>
    </w:p>
    <w:p>
      <w:r>
        <w:t>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r>
        <w:t>c) Hồ sơ viên chức dự xét thăng hạng chức điều dưỡng hạng II</w:t>
      </w:r>
    </w:p>
    <w:p>
      <w:r>
        <w:t>1. Sơ yếu lý lịch viên chức theo quy định hiện hành được lập chậm nhất là 30 ngày trước thời hạn cuối cùng nộp hồ sơ đăng ký dự xét thăng hạng,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xét thăng hạng chức danh nghề nghiệp viên chức theo quy định (theo mẫu kèm theo);</w:t>
      </w:r>
    </w:p>
    <w:p>
      <w:r>
        <w:t>3. Bản đánh giá, xếp loại chất lượng viên chức năm 2023 có kết luận xếp loại chất lượng hoàn thành tốt nhiệm vụ trở lên của người có thẩm quyền đánh giá, xếp loại chất lượng viên chức;</w:t>
      </w:r>
    </w:p>
    <w:p>
      <w:r>
        <w:t>4. Bản sao các văn bằng, chứng chỉ sau:</w:t>
      </w:r>
    </w:p>
    <w:p>
      <w:r>
        <w:t>- Bằng tốt nghiệp chuyên khoa cấp II hoặc tiến sĩ ngành điều dưỡng;</w:t>
      </w:r>
    </w:p>
    <w:p>
      <w:r>
        <w:t>- Bằng tốt nghiệp chuyên khoa cấp I hoặc thạc sĩ ngành điều dưỡng.</w:t>
      </w:r>
    </w:p>
    <w:p>
      <w:r>
        <w:t>- Chứng chỉ bồi dưỡng theo tiêu chuẩn chức danh nghề nghiệp điều dưỡng hoặc chứng chỉ hành nghề khám bệnh, chữa bệnh.</w:t>
      </w:r>
    </w:p>
    <w:p>
      <w:r>
        <w:t>5. Quyết định bổ nhiệm chức danh nghề nghiệp điều dưỡng hạng III;</w:t>
      </w:r>
    </w:p>
    <w:p>
      <w:r>
        <w:t>6.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
        <w:t>Hồ sơ đăng ký dự xét của mỗi viên chức được bỏ vào một bì đựng riêng có kích thước 250 x 340 x 5mm.</w:t>
      </w:r>
    </w:p>
    <w:p>
      <w:r>
        <w:t>6. Xét thăng hạng chức danh nghề nghiệp từ hộ sinh hạng III lên hộ sinh hạng II:</w:t>
      </w:r>
    </w:p>
    <w:p>
      <w:r>
        <w:t>a) Đối tượng dự xét:</w:t>
      </w:r>
    </w:p>
    <w:p>
      <w:r>
        <w:t>Viên chức đăng ký dự xét thăng hạng chức danh nghề nghiệp từ hộ sinh hạng III mã số V.08.06.15 lên hộ sinh hạng II mã số V.08,06.14 phải là viên chức đang giữ chức danh nghề nghiệp hộ sinh hạng III mã số V.08.06.15.</w:t>
      </w:r>
    </w:p>
    <w:p>
      <w:r>
        <w:t>b) Tiêu chuẩn, điều kiện dự xét</w:t>
      </w:r>
    </w:p>
    <w:p>
      <w:r>
        <w:t>Viên chức được đăng ký dự xét thăng hạng chức danh nghề nghiệp hộ sinh hạng II khi đảm bảo đủ các tiêu chuẩn, điều kiện sau đây:</w:t>
      </w:r>
    </w:p>
    <w:p>
      <w:r>
        <w:t>- Đơn vị sự nghiệp công lập có nhu cầu.</w:t>
      </w:r>
    </w:p>
    <w:p>
      <w:r>
        <w:t>- Được xếp loại chất lượng ở mức hoàn thành tốt nhiệm vụ trở lên trong năm 2023;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 Có bằng chuyên khoa cấp II hoặc tiến sĩ ngành hộ sinh.</w:t>
      </w:r>
    </w:p>
    <w:p>
      <w:r>
        <w:t>- Có chứng chỉ bồi dưỡng theo tiêu chuẩn chức danh nghề nghiệp hộ sinh hoặc có chứng chỉ hành nghề khám bệnh, chữa bệnh.</w:t>
      </w:r>
    </w:p>
    <w:p>
      <w:r>
        <w:t>- Có đủ tiêu chuẩn năng lực chuyên môn, nghiệp vụ của chức danh nghề nghiệp hộ sinh hạng II quy định tại Điều 7 Thông tư liên tịch số 26/2015/TTLT-BYT-BNV.</w:t>
      </w:r>
    </w:p>
    <w:p>
      <w:r>
        <w:t>Viên chức dự xét thăng hạng từ chức danh nghề nghiệp hộ sinh hạng III lên chức danh nghề nghiệp hộ sinh hạng II phải có thời gian giữ chức danh nghề nghiệp hộ sinh hạng III và tương đương từ đủ 9 năm trở lên. Trường hợp có thời gian giữ chức danh nghề nghiệp tương đương thì phải có ít nhất 01 năm (đủ 12 tháng) giữ chức danh hộ sinh hạng III tính đến ngày hết thời hạn nộp hồ sơ đăng ký dự xét thăng hạng.</w:t>
      </w:r>
    </w:p>
    <w:p>
      <w:r>
        <w:t>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r>
        <w:t>c) Hồ sơ viên chức dự xét thăng hạng chức danh hộ sinh hạng II</w:t>
      </w:r>
    </w:p>
    <w:p>
      <w:r>
        <w:t>1. Sơ yếu lý lịch viên chức theo quy định hiện hành được lập chậm nhất là 30 ngày trước thời hạn cuối cùng nộp hồ sơ đăng ký dự xét thăng hạng,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xét thăng hạng chức danh nghề nghiệp viên chức theo quy định (theo mẫu kèm theo);</w:t>
      </w:r>
    </w:p>
    <w:p>
      <w:r>
        <w:t>3. Bản đánh giá, xếp loại chất lượng viên chức năm 2023 có kết luận xếp loại chất lượng hoàn thành tốt nhiệm vụ trở lên của người có thẩm quyền đánh giá, xếp loại chất lượng viên chức;</w:t>
      </w:r>
    </w:p>
    <w:p>
      <w:r>
        <w:t>4. Bản sao các văn bằng, chứng chỉ sau:</w:t>
      </w:r>
    </w:p>
    <w:p>
      <w:r>
        <w:t>- Bằng tốt nghiệp chuyên khoa cấp II hoặc tiến sĩ ngành hộ sinh;</w:t>
      </w:r>
    </w:p>
    <w:p>
      <w:r>
        <w:t>- Bằng tốt nghiệp chuyên khoa cấp I hoặc thạc sĩ ngành hộ sinh.</w:t>
      </w:r>
    </w:p>
    <w:p>
      <w:r>
        <w:t>- Chứng chỉ bồi dưỡng theo tiêu chuẩn chức danh nghề nghiệp hộ sinh hoặc chứng chỉ hành nghề khám bệnh, chữa bệnh.</w:t>
      </w:r>
    </w:p>
    <w:p>
      <w:r>
        <w:t>5. Quyết định bổ nhiệm chức danh nghề nghiệp hộ sinh hạng III;</w:t>
      </w:r>
    </w:p>
    <w:p>
      <w:r>
        <w:t>6.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
        <w:t>Hồ sơ đăng ký dự xét của mỗi viên chức được bỏ vào một bì đựng riêng có kích thước 250 x 340 x 5mm.</w:t>
      </w:r>
    </w:p>
    <w:p>
      <w:r>
        <w:t>7. Xét thăng hạng chức danh nghề nghiệp từ kỹ thuật y hạng III lên kỹ thuật y hạng II:</w:t>
      </w:r>
    </w:p>
    <w:p>
      <w:r>
        <w:t>a) Đối tượng dự xét:</w:t>
      </w:r>
    </w:p>
    <w:p>
      <w:r>
        <w:t>Viên chức đăng ký dự xét thăng hạng chức danh nghề nghiệp từ kỹ thuật y hạng III mã số V.08.07.18 lên kỹ thuật y hạng II mã số V.08.07.17 phải là viên chức đang giữ chức danh nghề nghiệp kỹ thuật y hạng III mã số V.08.07.18.</w:t>
      </w:r>
    </w:p>
    <w:p>
      <w:r>
        <w:t>b) Tiêu chuẩn, điều kiện dự xét</w:t>
      </w:r>
    </w:p>
    <w:p>
      <w:r>
        <w:t>Viên chức được đăng ký dự xét thăng hạng chức danh nghề nghiệp kỹ thuật y hạng II khi đảm bảo đủ các tiêu chuẩn, điều kiện sau đây:</w:t>
      </w:r>
    </w:p>
    <w:p>
      <w:r>
        <w:t>- Đơn vị sự nghiệp công lập có nhu cầu.</w:t>
      </w:r>
    </w:p>
    <w:p>
      <w:r>
        <w:t>- Được xếp loại chất lượng ở mức hoàn thành tốt nhiệm vụ trở lên trong năm 2023;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 Có bằng chuyên khoa cấp II hoặc tiến sĩ nhóm ngành kỹ thuật y học; ngành kỹ thuật phục hình răng.</w:t>
      </w:r>
    </w:p>
    <w:p>
      <w:r>
        <w:t>- Chứng chỉ bồi dưỡng theo tiêu chuẩn chức danh nghề nghiệp kỹ thuật y hoặc chứng chỉ hành nghề khám bệnh, chữa bệnh.</w:t>
      </w:r>
    </w:p>
    <w:p>
      <w:r>
        <w:t>- Có đủ tiêu chuẩn năng lực chuyên môn, nghiệp vụ của chức danh nghề nghiệp kỹ thuật y hạng II quy định tại Điều 10 Thông tư liên tịch số 26/2015/TTLT-BYT-BNV.</w:t>
      </w:r>
    </w:p>
    <w:p>
      <w:r>
        <w:t>Viên chức dự xét thăng hạng từ chức danh nghề nghiệp kỹ thuật y hạng III lên chức danh nghề nghiệp kỹ thuật y hạng II phải có thời gian giữ chức danh nghề nghiệp kỹ thuật y hạng III hoặc tương đương tối thiểu là 09 năm. Trường hợp có thời gian giữ chức danh nghề nghiệp tương đương thì phải có ít nhất 01 năm (đủ 12 tháng) giữ chức danh kỹ thuật y hạng III tính đến ngày hết thời hạn nộp hồ sơ đăng ký dự xét thăng hạng.</w:t>
      </w:r>
    </w:p>
    <w:p>
      <w:r>
        <w:t>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r>
        <w:t>c) Hồ sơ viên chức dự xét thăng hạng chức danh kỹ thuật y hạng II</w:t>
      </w:r>
    </w:p>
    <w:p>
      <w:r>
        <w:t>1. Sơ yếu lý lịch viên chức theo quy định hiện hành được lập chậm nhất là 30 ngày trước thời hạn cuối cùng nộp hồ sơ đăng ký dự xét thăng hạng,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xét thăng hạng chức danh nghề nghiệp viên chức theo quy định (theo mẫu kèm theo);</w:t>
      </w:r>
    </w:p>
    <w:p>
      <w:r>
        <w:t>3. Bản đánh giá, xếp loại chất lượng viên chức năm 2023 có kết luận xếp loại chất lượng hoàn thành tốt nhiệm vụ trở lên của người có thẩm quyền đánh giá, xếp loại chất lượng viên chức;</w:t>
      </w:r>
    </w:p>
    <w:p>
      <w:r>
        <w:t>4. Bản sao các văn bằng, chứng chỉ sau:</w:t>
      </w:r>
    </w:p>
    <w:p>
      <w:r>
        <w:t>- Bằng tốt nghiệp chuyên khoa cấp II hoặc tiến sĩ nhóm ngành kỹ thuật y học; ngành kỹ thuật phục hình răng.</w:t>
      </w:r>
    </w:p>
    <w:p>
      <w:r>
        <w:t>- Bằng tốt nghiệp chuyên khoa cấp I hoặc thạc sĩ nhóm ngành kỹ thuật y học; ngành kỹ thuật phục hình răng.</w:t>
      </w:r>
    </w:p>
    <w:p>
      <w:r>
        <w:t>- Chứng chỉ bồi dưỡng theo tiêu chuẩn chức danh nghề nghiệp kỹ thuật y hoặc chứng chỉ hành nghề khám bệnh, chữa bệnh.</w:t>
      </w:r>
    </w:p>
    <w:p>
      <w:r>
        <w:t>5. Quyết định bổ nhiệm chức danh nghề nghiệp kỹ thuật y hạng III;</w:t>
      </w:r>
    </w:p>
    <w:p>
      <w:r>
        <w:t>6.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
        <w:t>Hồ sơ đăng ký dự xét của mỗi viên chức được bỏ vào một bì đựng riêng có kích thước 250 x 340 x 5mm.</w:t>
      </w:r>
    </w:p>
    <w:p>
      <w:r>
        <w:t>8. Xét thăng hạng chức danh nghề nghiệp từ dinh dưỡng hạng III lên dinh dưỡng hạng II:</w:t>
      </w:r>
    </w:p>
    <w:p>
      <w:r>
        <w:t>a) Đối tượng dự xét:</w:t>
      </w:r>
    </w:p>
    <w:p>
      <w:r>
        <w:t>Viên chức đăng ký dự xét thăng hạng chức danh nghề nghiệp từ dinh dưỡng hạng III mã số V.08.09.25 lên dinh dưỡng hạng II mã số V.08.09.24 phải là viên chức đang giữ chức danh nghề nghiệp dinh dưỡng hạng III mã số V.08.09.25.</w:t>
      </w:r>
    </w:p>
    <w:p>
      <w:r>
        <w:t>b) Tiêu chuẩn, điều kiện dự xét</w:t>
      </w:r>
    </w:p>
    <w:p>
      <w:r>
        <w:t>Viên chức được đăng ký dự xét thăng hạng chức danh nghề nghiệp dinh dưỡng hạng II khi đảm bảo đủ các tiêu chuẩn, điều kiện sau đây:</w:t>
      </w:r>
    </w:p>
    <w:p>
      <w:r>
        <w:t>- Đơn vị sự nghiệp công lập có nhu cầu.</w:t>
      </w:r>
    </w:p>
    <w:p>
      <w:r>
        <w:t>- Được xếp loại chất lượng ở mức hoàn thành tốt nhiệm vụ trở lên trong năm 2023;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 Có bằng chuyên khoa cấp II hoặc tiến sĩ ngành dinh dưỡng.</w:t>
      </w:r>
    </w:p>
    <w:p>
      <w:r>
        <w:t>- Chứng chỉ bồi dưỡng theo tiêu chuẩn chức danh nghề nghiệp dinh dưỡng.</w:t>
      </w:r>
    </w:p>
    <w:p>
      <w:r>
        <w:t>- Có đủ tiêu chuẩn năng lực chuyên môn, nghiệp vụ của chức danh nghề nghiệp dinh dưỡng hạng II quy định tại Điều 4 Thông tư liên tịch số 28/2015/TTLT-BYT-BNV.</w:t>
      </w:r>
    </w:p>
    <w:p>
      <w:r>
        <w:t>Viên chức dự xét thăng hạng từ chức danh dinh dưỡng hạng III lên chức danh dinh dưỡng hạng II phải có thời gian giữ chức danh dinh dưỡng hạng III hoặc tương đương tối thiểu là 09 năm. Trường hợp có thời gian giữ chức danh nghề nghiệp tương đương thì phải có ít nhất 01 năm (đủ 12 tháng) giữ chức danh dinh dưỡng hạng III tính đến ngày hết thời hạn nộp hồ sơ đăng ký xét thăng hạng.</w:t>
      </w:r>
    </w:p>
    <w:p>
      <w:r>
        <w:t>Trường hợp viên chức trước khi được tuyển dụng, tiếp nhận đã có thời gian công tác có đóng bảo hiểm xã hội bắt buộc theo đúng quy định của Luật bảo hiểm xã hội,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cơ quan, đơn vị có thẩm quyền tuyển dụng tính làm căn cứ xếp lương ở chức danh nghề nghiệp hiện giữ thì được tính là tương đương với hạng chức danh nghề nghiệp hiện giữ.</w:t>
      </w:r>
    </w:p>
    <w:p>
      <w:r>
        <w:t>c) Hồ sơ viên chức dự xét thăng hạng chức danh dinh dưỡng hạng II</w:t>
      </w:r>
    </w:p>
    <w:p>
      <w:r>
        <w:t>1. Sơ yếu lý lịch viên chức theo quy định hiện hành được lập chậm nhất là 30 ngày trước thời hạn cuối cùng nộp hồ sơ đăng ký dự xét thăng hạng, có xác nhận của cơ quan, đơn vị sử dụng viên chức;</w:t>
      </w:r>
    </w:p>
    <w:p>
      <w:r>
        <w:t>2.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dự xét thăng hạng chức danh nghề nghiệp viên chức theo quy định (theo mẫu kèm theo);</w:t>
      </w:r>
    </w:p>
    <w:p>
      <w:r>
        <w:t>3. Bản đánh giá, xếp loại chất lượng viên chức năm 2023 có kết luận xếp loại chất lượng hoàn thành tốt nhiệm vụ trở lên của người có thẩm quyền đánh giá, xếp loại chất lượng viên chức;</w:t>
      </w:r>
    </w:p>
    <w:p>
      <w:r>
        <w:t>4. Bản sao các văn bằng, chứng chỉ sau:</w:t>
      </w:r>
    </w:p>
    <w:p>
      <w:r>
        <w:t>- Bằng tốt nghiệp chuyên khoa cấp II hoặc tiến sĩ nhóm ngành Dinh dưỡng;</w:t>
      </w:r>
    </w:p>
    <w:p>
      <w:r>
        <w:t>- Bằng tốt nghiệp chuyên khoa cấp I hoặc thạc sĩ trở lên nhóm ngành Dinh dưỡng.</w:t>
      </w:r>
    </w:p>
    <w:p>
      <w:r>
        <w:t>- Chứng chỉ bồi dưỡng theo tiêu chuẩn chức danh nghề nghiệp dinh dưỡng.</w:t>
      </w:r>
    </w:p>
    <w:p>
      <w:r>
        <w:t>5. Quyết định bổ nhiệm chức danh nghề nghiệp dinh dưỡng hạng III;</w:t>
      </w:r>
    </w:p>
    <w:p>
      <w:r>
        <w:t>6. Chủ nhiệm hoặc thư ký hoặc người tham gia chính (50% thời gian trở lên) đề tài nghiên cứu khoa học cấp cơ sở trở lên hoặc sáng chế hoặc phát minh khoa học hoặc sáng kiến cải tiến kỹ thuật thuộc lĩnh vực chuyên ngành đã được nghiệm thu đạt;</w:t>
      </w:r>
    </w:p>
    <w:p>
      <w:r>
        <w:t>Hồ sơ đăng ký dự xét của mỗi viên chức được bỏ vào một bì đựng riêng có kích thước 250 x 340 x 5mm.</w:t>
      </w:r>
    </w:p>
    <w:p>
      <w:r>
        <w:t>II. CỬ VIÊN CHỨC THAM DỰ XÉT THĂNG HẠNG</w:t>
      </w:r>
    </w:p>
    <w:p>
      <w:r>
        <w:t>1. Trách nhiệm cử viên chức dự xét thăng hạng</w:t>
      </w:r>
    </w:p>
    <w:p>
      <w:r>
        <w:t>a) Đơn vị sự nghiệp trực thuộc Bộ cử viên chức dự xét thăng hạng chức danh nghề nghiệp chịu trách nhiệm trước pháp luật về tiêu chuẩn, điều kiện của viên chức được cử dự xét. Hồ sơ của viên chức dự xét gửi về Bộ Y tế để thực hiện xét thăng hạng chức danh nghề nghiệp viên chức theo quy định.</w:t>
      </w:r>
    </w:p>
    <w:p>
      <w:r>
        <w:t>b) Người đứng đầu đơn vị sự nghiệp trực thuộc Bộ có thẩm quyền cử viên chức dự xét thăng hạng và viên chức dự xét thăng hạng phải chịu trách nhiệm về tính trung thực đối với các nội dung trong hồ sơ dự xét thăng hạng. Mọi gian dối, khai man, thiếu trung thực liên quan đến nội dung hồ sơ dự xét thăng hạng sẽ bị xử lý theo quy định của pháp luật.</w:t>
      </w:r>
    </w:p>
    <w:p>
      <w:r>
        <w:t>2. Cử viên chức dự xét thăng hạng chức danh nghề nghiệp viên chức chuyên ngành y tế từ hạng III lên hạng II</w:t>
      </w:r>
    </w:p>
    <w:p>
      <w:r>
        <w:t>Các đơn vị sự nghiệp trực thuộc Bộ cử viên chức dự xét thăng hạng gửi Bộ Y tế các văn bản sau:</w:t>
      </w:r>
    </w:p>
    <w:p>
      <w:r>
        <w:t>a) Số lượng, cơ cấu viên chức theo chức danh nghề nghiệp hiện có của đơn vị sự nghiệp công lập; số lượng viên chức ứng với chức danh nghề nghiệp dự xét thăng hạng còn thiếu theo yêu cầu của vị trí việc làm và đề xuất chỉ tiêu xét thăng hạng (mẫu số 1);</w:t>
      </w:r>
    </w:p>
    <w:p>
      <w:r>
        <w:t>b) Căn cứ quy định tại khoản 1 Điều 31 Nghị định số 115/2020/NĐ-CP, đề nghị đơn vị sự nghiệp trực thuộc Bộ khẩn trương phê duyệt danh mục vị trí việc làm, cơ cấu chức danh nghề nghiệp viên chức và báo cáo số lượng vị trí việc làm ở chức danh nghề nghiệp viên chức hạng II còn thiếu so với cơ cấu chức danh nghề nghiệp viên chức đã được cấp có thẩm quyền phê duyệt (gửi Bộ Y tế các tài liệu này).</w:t>
      </w:r>
    </w:p>
    <w:p>
      <w:r>
        <w:t>c) Văn bản cử viên chức dự xét, danh sách viên chức dự xét thăng hạng (theo mẫu số 2).</w:t>
      </w:r>
    </w:p>
    <w:p>
      <w:r>
        <w:t>d) Hồ sơ của viên chức dự xét thăng hạng (gồm đầy đủ thành phần hồ sơ, Bộ Y tế chỉ nhận và thẩm định hồ sơ cử viên chức dự xét thăng hạng bao gồm đầy đủ thành phần hồ sơ dự xét).</w:t>
      </w:r>
    </w:p>
    <w:p>
      <w:r>
        <w:t>Tài liệu quy định tại điểm a, b, c, d mục này gửi về Bộ Y tế (qua Vụ Tổ chức cán bộ) trước ngày  31/01/2024.</w:t>
      </w:r>
    </w:p>
    <w:p>
      <w:r>
        <w:t>2. Trong quá trình cử viên chức dự xét thăng hạng, nếu có vướng mắc đề nghị đơn vị phản ánh qua địa chỉ email: thaodophuong@gmail.com để được hướng dẫn và về Bộ Y tế (qua Vụ Tổ chức cán bộ) để được nghiên cứu, giải quyết.</w:t>
      </w:r>
    </w:p>
    <w:p>
      <w:r>
        <w:t>Nơi nhận:</w:t>
      </w:r>
    </w:p>
    <w:p>
      <w:r>
        <w:t>- Như trên;</w:t>
      </w:r>
    </w:p>
    <w:p>
      <w:r>
        <w:t>- Bộ trưởng (để b/c);</w:t>
      </w:r>
    </w:p>
    <w:p>
      <w:r>
        <w:t>- Lưu: TCCB.</w:t>
      </w:r>
    </w:p>
    <w:p>
      <w:r>
        <w:t>KT. BỘ TRƯỞNG</w:t>
      </w:r>
    </w:p>
    <w:p>
      <w:r>
        <w:t>THỨ TRƯỞNG</w:t>
      </w:r>
    </w:p>
    <w:p>
      <w:r>
        <w:t>Nguyễn Thị Liên Hương</w:t>
      </w:r>
    </w:p>
    <w:p>
      <w:r>
        <w:t>BỘ Y TẾ</w:t>
      </w:r>
    </w:p>
    <w:p>
      <w:r>
        <w:t>TÊN ĐƠN VỊ…………………</w:t>
      </w:r>
    </w:p>
    <w:p>
      <w:r>
        <w:t>-------</w:t>
      </w:r>
    </w:p>
    <w:p>
      <w:r>
        <w:t>CỘNG HÒA XÃ HỘI CHỦ NGHĨA VIỆT NAM</w:t>
      </w:r>
    </w:p>
    <w:p>
      <w:r>
        <w:t>Độc lập - Tự do - Hạnh phúc</w:t>
      </w:r>
    </w:p>
    <w:p>
      <w:r>
        <w:t>---------------</w:t>
      </w:r>
    </w:p>
    <w:p>
      <w:r>
        <w:t>BẢN NHẬN XÉT, ĐÁNH GIÁ</w:t>
      </w:r>
    </w:p>
    <w:p>
      <w:r>
        <w:t>Của người đứng đầu đơn vị sự nghiệp sử dụng viên chức theo các tiêu chuẩn, điều kiện đăng ký dự xét thăng hạng CDNNVC</w:t>
      </w:r>
    </w:p>
    <w:p>
      <w:r>
        <w:t>(Dùng cho xét thăng hạng chức danh nghề nghiệp viên chức CNYT năm 202…)</w:t>
      </w:r>
    </w:p>
    <w:p>
      <w:r>
        <w:t>I. SƠ LƯỢC VỀ LÝ LỊCH VIÊN CHỨC</w:t>
      </w:r>
    </w:p>
    <w:p>
      <w:r>
        <w:t>1. Họ và tên:</w:t>
      </w:r>
    </w:p>
    <w:p>
      <w:r>
        <w:t>2. Ngày tháng năm sinh:</w:t>
      </w:r>
    </w:p>
    <w:p>
      <w:r>
        <w:t>3 . Trình độ chuyên môn:</w:t>
      </w:r>
    </w:p>
    <w:p>
      <w:r>
        <w:t>Văn bằng, chứng chỉ, đề án, đề tài</w:t>
      </w:r>
    </w:p>
    <w:p>
      <w:r>
        <w:t>4. Chức vụ, đơn vị công tác hiện nay:</w:t>
      </w:r>
    </w:p>
    <w:p>
      <w:r>
        <w:t>II. NHẬN XÉT, ĐÁNH GIÁ VIÊN CHỨC THEO TIÊU CHUẨN CHỨC DANH NGHỀ NGHIỆP DỰ XÉT THĂNG HẠNG</w:t>
      </w:r>
    </w:p>
    <w:p>
      <w:r>
        <w:t>1 - Về phẩm chất chính trị, đạo đức, lối sống, ý thức tổ chức kỷ luật, đoàn kết nội bộ</w:t>
      </w:r>
    </w:p>
    <w:p>
      <w:r>
        <w:t>………………………………………………………………………………………………………</w:t>
      </w:r>
    </w:p>
    <w:p>
      <w:r>
        <w:t>………………………………………………………………………………………………………</w:t>
      </w:r>
    </w:p>
    <w:p>
      <w:r>
        <w:t>2 - Về năng lực công tác và kết quả thực hiện chức trách, nhiệm vụ trong năm 2023:</w:t>
      </w:r>
    </w:p>
    <w:p>
      <w:r>
        <w:t>………………………………………………………………………………………………………</w:t>
      </w:r>
    </w:p>
    <w:p>
      <w:r>
        <w:t>………………………………………………………………………………………………………</w:t>
      </w:r>
    </w:p>
    <w:p>
      <w:r>
        <w:t>………………………………………………………………………………………………………</w:t>
      </w:r>
    </w:p>
    <w:p>
      <w:r>
        <w:t>3 - Về năng lực, trình độ chuyên môn, nghiệp vụ để đảm nhận vị trí việc làm tương ứng với chức danh nghề nghiệp dự xét thăng hạng:</w:t>
      </w:r>
    </w:p>
    <w:p>
      <w:r>
        <w:t>………………………………………………………………………………………………………</w:t>
      </w:r>
    </w:p>
    <w:p>
      <w:r>
        <w:t>………………………………………………………………………………………………………</w:t>
      </w:r>
    </w:p>
    <w:p>
      <w:r>
        <w:t>………………………………………………………………………………………………………</w:t>
      </w:r>
    </w:p>
    <w:p>
      <w:r>
        <w:t>4 - Nhận xét về các văn bằng, chứng chỉ và yêu cầu khác về tiêu chuẩn trình độ đào tạo, chuyên môn, nghiệp vụ của chức danh nghề nghiệp xét thăng hạng:</w:t>
      </w:r>
    </w:p>
    <w:p>
      <w:r>
        <w:t>………………………………………………………………………………………………………</w:t>
      </w:r>
    </w:p>
    <w:p>
      <w:r>
        <w:t>………………………………………………………………………………………………………</w:t>
      </w:r>
    </w:p>
    <w:p>
      <w:r>
        <w:t>………………………………………………………………………………………………………</w:t>
      </w:r>
    </w:p>
    <w:p>
      <w:r>
        <w:t>III. KẾT LUẬN CHUNG</w:t>
      </w:r>
    </w:p>
    <w:p>
      <w:r>
        <w:t>Kết luận về điều kiện, tiêu chuẩn cử viên chức dự xét thăng hạng chức danh nghề nghiệp viên chức chuyên ngành y tế từ hạng .... lên hạng ....</w:t>
      </w:r>
    </w:p>
    <w:p>
      <w:r>
        <w:t>….. , ngày …..tháng…… năm …….</w:t>
      </w:r>
    </w:p>
    <w:p>
      <w:r>
        <w:t>Thủ trưởng đơn vị</w:t>
      </w:r>
    </w:p>
    <w:p>
      <w:r>
        <w:t>(Ký tên và đóng dấu)</w:t>
      </w:r>
    </w:p>
    <w:p>
      <w:r>
        <w:t>Tên đơn vị: ……………………………..</w:t>
      </w:r>
    </w:p>
    <w:p>
      <w:r>
        <w:t>Mẫu số 1</w:t>
      </w:r>
    </w:p>
    <w:p>
      <w:r>
        <w:t>BÁO CÁO SỐ LƯỢNG, CƠ CẤU CHỨC DANH NGHỀ NGHIỆP VIÊN CHỨC HIỆN CÓ VÀ ĐỀ NGHỊ SỐ LƯỢNG CHỈ TIÊU THĂNG HẠNG CHỨC DANH NGHỀ NGHIỆP CỦA TỪNG CHỨC DANH VIÊN CHỨC NĂM 2024</w:t>
      </w:r>
    </w:p>
    <w:p>
      <w:r>
        <w:t>(Kèm theo công văn số       / ngày    tháng     năm 2024 của đơn vị)</w:t>
      </w:r>
    </w:p>
    <w:p>
      <w:r>
        <w:t>TT</w:t>
      </w:r>
    </w:p>
    <w:p>
      <w:r>
        <w:t>Cơ quan, tổ chức, đơn vị;</w:t>
      </w:r>
    </w:p>
    <w:p>
      <w:r>
        <w:t>Tổng số</w:t>
      </w:r>
    </w:p>
    <w:p>
      <w:r>
        <w:t>Số lượng, cơ cấu chức danh nghề nghiệp viên chức hiện có</w:t>
      </w:r>
    </w:p>
    <w:p>
      <w:r>
        <w:t>Đề nghị số lượng, chỉ tiêu thăng hạng của từng hạng viên chức</w:t>
      </w:r>
    </w:p>
    <w:p>
      <w:r>
        <w:t>Ghi chú</w:t>
      </w:r>
    </w:p>
    <w:p>
      <w:r>
        <w:t>Chức danh nghề nghiệp hạng I</w:t>
      </w:r>
    </w:p>
    <w:p>
      <w:r>
        <w:t>Chức danh nghề nghiệp hạng II</w:t>
      </w:r>
    </w:p>
    <w:p>
      <w:r>
        <w:t>Chức danh nghề nghiệp hạng III</w:t>
      </w:r>
    </w:p>
    <w:p>
      <w:r>
        <w:t>Chức danh nghề nghiệp hạng IV</w:t>
      </w:r>
    </w:p>
    <w:p>
      <w:r>
        <w:t>Chức danh nghề nghiệp hạng V</w:t>
      </w:r>
    </w:p>
    <w:p>
      <w:r>
        <w:t>Chức danh nghề nghiệp hạng I</w:t>
      </w:r>
    </w:p>
    <w:p>
      <w:r>
        <w:t>Chức danh nghề nghiệp hạng II</w:t>
      </w:r>
    </w:p>
    <w:p>
      <w:r>
        <w:t>Chức danh nghề nghiệp hạng III</w:t>
      </w:r>
    </w:p>
    <w:p>
      <w:r>
        <w:t>CV hoặc tương đương</w:t>
      </w:r>
    </w:p>
    <w:p>
      <w:r>
        <w:t>CS hoặc tương đương</w:t>
      </w:r>
    </w:p>
    <w:p>
      <w:r>
        <w:t>(1)</w:t>
      </w:r>
    </w:p>
    <w:p>
      <w:r>
        <w:t>(2)</w:t>
      </w:r>
    </w:p>
    <w:p>
      <w:r>
        <w:t>(3)</w:t>
      </w:r>
    </w:p>
    <w:p>
      <w:r>
        <w:t>(4)</w:t>
      </w:r>
    </w:p>
    <w:p>
      <w:r>
        <w:t>(5)</w:t>
      </w:r>
    </w:p>
    <w:p>
      <w:r>
        <w:t>(6)</w:t>
      </w:r>
    </w:p>
    <w:p>
      <w:r>
        <w:t>(7)</w:t>
      </w:r>
    </w:p>
    <w:p>
      <w:r>
        <w:t>(8)</w:t>
      </w:r>
    </w:p>
    <w:p>
      <w:r>
        <w:t>(9)</w:t>
      </w:r>
    </w:p>
    <w:p>
      <w:r>
        <w:t>(10)</w:t>
      </w:r>
    </w:p>
    <w:p>
      <w:r>
        <w:t>(11)</w:t>
      </w:r>
    </w:p>
    <w:p>
      <w:r>
        <w:t>(12)</w:t>
      </w:r>
    </w:p>
    <w:p>
      <w:r>
        <w:t>(13)</w:t>
      </w:r>
    </w:p>
    <w:p>
      <w:r>
        <w:t>(14)</w:t>
      </w:r>
    </w:p>
    <w:p>
      <w:r>
        <w:t>…… , ngày   tháng    năm</w:t>
      </w:r>
    </w:p>
    <w:p>
      <w:r>
        <w:t>THỦ TRƯỞNG ĐƠN VỊ</w:t>
      </w:r>
    </w:p>
    <w:p>
      <w:r>
        <w:t>(ký tên, đóng dấu)</w:t>
      </w:r>
    </w:p>
    <w:p>
      <w:r>
        <w:t>Tên Đơn vị: ……………………………..</w:t>
      </w:r>
    </w:p>
    <w:p>
      <w:r>
        <w:t>Mẫu số 2 - II</w:t>
      </w:r>
    </w:p>
    <w:p>
      <w:r>
        <w:t>DANH SÁCH VIÊN CHỨC CÓ ĐỦ CÁC TIÊU CHUẨN, ĐIỀU KIỆN DỰ XÉT THĂNG HẠNG CHỨC DANH NGHỀ NGHIỆP VIÊN CHỨC CHUYÊN NGÀNH Y TẾ TỪ HẠNG III LÊN HẠNG II NĂM 2024</w:t>
      </w:r>
    </w:p>
    <w:p>
      <w:r>
        <w:t>(Kèm theo công văn số      /     ngày    tháng      năm 2024 của đơn vị)</w:t>
      </w:r>
    </w:p>
    <w:p>
      <w:r>
        <w:t>TT</w:t>
      </w:r>
    </w:p>
    <w:p>
      <w:r>
        <w:t>Họ và tên</w:t>
      </w:r>
    </w:p>
    <w:p>
      <w:r>
        <w:t>Ngày tháng năm sinh</w:t>
      </w:r>
    </w:p>
    <w:p>
      <w:r>
        <w:t>Nam</w:t>
      </w:r>
    </w:p>
    <w:p>
      <w:r>
        <w:t>Nữ</w:t>
      </w:r>
    </w:p>
    <w:p>
      <w:r>
        <w:t>Chức vụ hoặc chức danh công tác</w:t>
      </w:r>
    </w:p>
    <w:p>
      <w:r>
        <w:t>Cơ quan đơn vị đang làm việc</w:t>
      </w:r>
    </w:p>
    <w:p>
      <w:r>
        <w:t>Thời gian giữ CDNN (kể cả thời gian giữ hạng tương đương)</w:t>
      </w:r>
    </w:p>
    <w:p>
      <w:r>
        <w:t>Mức lương hiện hưởng</w:t>
      </w:r>
    </w:p>
    <w:p>
      <w:r>
        <w:t>Văn bằng, chứng chỉ theo yêu cầu của chức danh nghề nghiệp dự xét</w:t>
      </w:r>
    </w:p>
    <w:p>
      <w:r>
        <w:t>Có đề án, công trình nghiên cứu khoa học</w:t>
      </w:r>
    </w:p>
    <w:p>
      <w:r>
        <w:t>Mã số chức danh nghề nghiệp dự xét</w:t>
      </w:r>
    </w:p>
    <w:p>
      <w:r>
        <w:t>Ghi chú</w:t>
      </w:r>
    </w:p>
    <w:p>
      <w:r>
        <w:t>Mã số chức danh nghề nghiệp hiện giữ</w:t>
      </w:r>
    </w:p>
    <w:p>
      <w:r>
        <w:t>Hệ số lương</w:t>
      </w:r>
    </w:p>
    <w:p>
      <w:r>
        <w:t>Học hàm, học vị</w:t>
      </w:r>
    </w:p>
    <w:p>
      <w:r>
        <w:t>Trình độ chuyên môn</w:t>
      </w:r>
    </w:p>
    <w:p>
      <w:r>
        <w:t>Chứng chỉ BD CDNN hoặc CCHN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 ngày…. tháng…. năm…….</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