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7655/BNN-KTHT năm 2023 về sơ kết thực hiện Nghị định 40/2017/NĐ-CP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7655/BNN-KTHT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7655/BNN-KTHT</w:t>
      </w:r>
    </w:p>
    <w:p>
      <w:r>
        <w:t>V/v sơ kết thực hiện Nghị định số 40/2017/NĐ-CP</w:t>
      </w:r>
    </w:p>
    <w:p>
      <w:r>
        <w:t>Hà Nội, ngày 25 tháng 10 năm 2023</w:t>
      </w:r>
    </w:p>
    <w:p>
      <w:r>
        <w:t>Kính gửi:  Ủy ban nhân dân các tỉnh, thành phố trực thuộc Trung ương</w:t>
      </w:r>
    </w:p>
    <w:p>
      <w:r>
        <w:t>Thực hiện Nghị định số 40/2017/NĐ-CP ngày 05/4/2017 của Chính phủ về quản lý sản xuất, kinh doanh muối và Quyết định số 1122/QĐ-BNN-KTHT ngày 28/3/2023 của Bộ Nông nghiệp và Phát triển nông thôn phê duyệt kế hoạch triển khai nhiệm vụ và kinh phí thực hiện phát triển ngành muối năm 2023. Bộ Nông nghiệp và Phát triển nông thôn đề nghị Ủy ban nhân dân các tỉnh, thành phố có sản xuất muối quan tâm, chỉ đạo thực hiện một số nội dung sau:</w:t>
      </w:r>
    </w:p>
    <w:p>
      <w:r>
        <w:t>1.  Căn cứ các nội dung, nhiệm vụ được giao tại Nghị định số 40/2017/NĐ-CP ngày 05/4/2017 của Chính phủ, chỉ đạo tổ chức sơ kết thực hiện Nghị định của Chính phủ.</w:t>
      </w:r>
    </w:p>
    <w:p>
      <w:r>
        <w:t>2.  Xây dựng Báo cáo kết quả triển khai thực hiện đến năm 2023, trong đó đặc biệt phân tích, đánh giá kết quả thực hiện các mục tiêu, nhiệm vụ, giải pháp đã được Chính phủ giao; đánh giá toàn diện tác động việc giảm quy mô diện tích, sản lượng muối đối với việc đáp ứng nhu cầu muối phục vụ tiêu dùng, sản xuất công nghiệp và sinh kế người dân làm muối, đồng thời đề xuất khắc phục những tồn tại, hạn chế trong việc triển khai thực hiện Nghị định của Chính phủ.</w:t>
      </w:r>
    </w:p>
    <w:p>
      <w:r>
        <w:t>Đề nghị UBND các tỉnh, thành phố hoàn thành việc sơ kết, tổng hợp báo cáo gửi về Bộ Nông nghiệp và Phát triển nông thôn bằng văn bản (theo địa chỉ: Cục Kinh tế hợp tác và Phát triển nông thôn, nhà B9, số 02 Ngọc Hà, Ba Đình, Hà Nội và hòm thư điện tử: cs.viethung@gmail.com) trước ngày  30/10/2023  để tổng hợp, báo cáo Thủ tướng Chính phủ./.</w:t>
      </w:r>
    </w:p>
    <w:p>
      <w:r>
        <w:t>(Mọi chi tiết liên hệ: Đồng chí Trần Việt Hưng - Phòng Nghề Muối - Cục Kinh tế hợp tác và Phát triển nông thôn - DĐ: 0912.980.466)</w:t>
      </w:r>
    </w:p>
    <w:p>
      <w:r>
        <w:t>Nơi nhận:</w:t>
      </w:r>
    </w:p>
    <w:p>
      <w:r>
        <w:t>- Như trên;</w:t>
      </w:r>
    </w:p>
    <w:p>
      <w:r>
        <w:t>- Bộ trưởng Lê Minh Hoan (để b/c);</w:t>
      </w:r>
    </w:p>
    <w:p>
      <w:r>
        <w:t>- Lưu: VT, KTHT.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