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7642/VPCP-CN năm 2023 về thực hiện kết luận của Phó Thủ tướng Chính phủ đối với việc đàm phán giá điện các dự án điện mặt trời, điện gió chuyển tiếp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7642/VPCP-CN</w:t>
      </w:r>
    </w:p>
    <w:p>
      <w:r>
        <w:t>V/v thực hiện kết luận của Phó Thủ tướng Chính phủ đối với việc đàm phán giá điện các dự án điện mặt trời, điện gió chuyển tiếp.</w:t>
      </w:r>
    </w:p>
    <w:p>
      <w:r>
        <w:t>Hà Nội, ngày 04 tháng 10 năm 2023</w:t>
      </w:r>
    </w:p>
    <w:p>
      <w:r>
        <w:t>Kính gửi:</w:t>
      </w:r>
    </w:p>
    <w:p>
      <w:r>
        <w:t>- Bộ Công Thương;</w:t>
      </w:r>
    </w:p>
    <w:p>
      <w:r>
        <w:t>- Tập đoàn Điện lực Việt Nam.</w:t>
      </w:r>
    </w:p>
    <w:p>
      <w:r>
        <w:t>Xét đề nghị của Bộ Công Thương tại văn bản số 147/BC-BCT ngày 05 tháng 9 năm 2023 về việc thực hiện kết luận của Phó Thủ tướng Chính phủ đối với việc đàm phán giá điện các dự án điện mặt trời, điện gió chuyển tiếp, Phó Thủ tướng Chính phủ Trần Hồng Hà có ý kiến chỉ đạo như sau:</w:t>
      </w:r>
    </w:p>
    <w:p>
      <w:r>
        <w:t>Bộ Công Thương chủ trì, phối hợp với Tập đoàn Điện lực Việt Nam và các cơ quan liên quan tiếp tục thực hiện đúng các nội dung công việc đã được Lãnh đạo Chính phủ giao tại Công văn số 182/TB-VPCP ngày 17 tháng 5 năm 2023 và Công văn số 83/TB-VPCP ngày 20 tháng 3 năm 2023, báo cáo Thủ tướng Chính phủ kết quả thực hiện trong tháng 10 năm 2023.</w:t>
      </w:r>
    </w:p>
    <w:p>
      <w:r>
        <w:t>Văn phòng Chính phủ xin thông báo để Bộ Công Thương, Tập đoàn Điện lực Việt Nam biết, thực hiện./.</w:t>
      </w:r>
    </w:p>
    <w:p>
      <w:r>
        <w:t>Nơi nhận:</w:t>
      </w:r>
    </w:p>
    <w:p>
      <w:r>
        <w:t>- Như trên;</w:t>
      </w:r>
    </w:p>
    <w:p>
      <w:r>
        <w:t>- Thủ tướng, Phó TTg Trần Hồng Hà (để b/c);</w:t>
      </w:r>
    </w:p>
    <w:p>
      <w:r>
        <w:t>- Các Bộ: TC, KHĐT, TP;</w:t>
      </w:r>
    </w:p>
    <w:p>
      <w:r>
        <w:t>- VPCP: BTCN, PCN Nguyễn Sỹ Hiệp, Trợ lý TTg, các Vụ: TH, KTTH,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