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7641/VPCP-CN năm 2023 thực hiện kết luận của Phó Thủ tướng Chính phủ Trần Hồng Hà tại cuộc họp về dự án điện gió, điện mặt trời đã hoàn thành đầu tư xây dựng xong chưa được vận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7641/VPCP-CN</w:t>
      </w:r>
    </w:p>
    <w:p>
      <w:r>
        <w:t>V/v thực hiện kết luận của Phó Thủ tướng Chính phủ Trần Hồng Hà tại cuộc họp về dự án điện gió, điện mặt trời đã hoàn thành đầu tư xây dựng xong chưa được vận hành.</w:t>
      </w:r>
    </w:p>
    <w:p>
      <w:r>
        <w:t>Hà Nội, ngày 04 tháng 10 năm 2023</w:t>
      </w:r>
    </w:p>
    <w:p>
      <w:r>
        <w:t>Kính gửi:  Bộ Công Thương.</w:t>
      </w:r>
    </w:p>
    <w:p>
      <w:r>
        <w:t>Xét đề nghị của Bộ Công Thương tại Công văn số 6121/BC-ĐL ngày 06 tháng 9 năm 2023 về việc thực hiện kết luận của Phó Thủ tướng Chính phủ Trần Hồng Hà tại cuộc họp về dự án điện gió, điện mặt trời đã hoàn thành đầu tư xây dựng xong chưa được vận hành. Về việc này, Phó Thủ tướng Chính phủ Trần Hồng Hà có ý kiến chỉ đạo như sau:</w:t>
      </w:r>
    </w:p>
    <w:p>
      <w:r>
        <w:t>Bộ Công Thương khẩn trương thực hiện ý kiến chỉ đạo của Lãnh đạo Chính phủ giao tại Công văn số 379/TB-VPCP ngày 14 tháng 9 năm 2023, báo cáo Thủ tướng Chính phủ trước ngày 10 tháng 10 năm 2023.</w:t>
      </w:r>
    </w:p>
    <w:p>
      <w:r>
        <w:t>Văn phòng Chính phủ xin thông báo để Bộ Công Thương biết, thực hiện./.</w:t>
      </w:r>
    </w:p>
    <w:p>
      <w:r>
        <w:t>Nơi nhận:</w:t>
      </w:r>
    </w:p>
    <w:p>
      <w:r>
        <w:t>- Như trên;</w:t>
      </w:r>
    </w:p>
    <w:p>
      <w:r>
        <w:t>- Thủ tướng, PTTg Trần Hồng Hà (để b/c);</w:t>
      </w:r>
    </w:p>
    <w:p>
      <w:r>
        <w:t>- VPCP: BTCN, PCN Nguyễn Sỹ Hiệp, Trợ lý TTg,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