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7639/VPCP-CN năm 2024 lùi thời hạn báo cáo phương án đầu tư Cảng hàng không Côn Đảo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7639/VPCP-CN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7639/VPCP-CN</w:t>
      </w:r>
    </w:p>
    <w:p>
      <w:r>
        <w:t>V/v lùi thời hạn báo cáo phương án đầu tư Cảng hàng không Côn Đảo.</w:t>
      </w:r>
    </w:p>
    <w:p>
      <w:r>
        <w:t>Hà Nội, ngày 18 tháng 10 năm   2024</w:t>
      </w:r>
    </w:p>
    <w:p>
      <w:r>
        <w:t>Kính gửi:    Bộ trưởng Bộ Giao thông vận tải.</w:t>
      </w:r>
    </w:p>
    <w:p>
      <w:r>
        <w:t>Xét kiến nghị của Bộ Giao thông vận tải tại văn bản số 10935/BGTVT-KHĐT ngày 09 tháng 10 năm 2024 về lùi thời hạn báo cáo phương án đầu tư Cảng hàng không Côn Đảo (Dự án), Phó Thủ tướng Trần Hồng Hà có ý kiến như sau:</w:t>
      </w:r>
    </w:p>
    <w:p>
      <w:r>
        <w:t>Bộ Giao thông vận tải khẩn trương triển khai rà soát, nghiên cứu và sớm báo cáo Thủ tướng Chính phủ phương án đầu tư Dự án theo chỉ đạo của Phó Thủ tướng tại văn bản số 7178/VPCP-CN ngày 04 tháng 10 năm 2024 của Văn phòng Chính phủ, báo cáo Thủ tướng Chính phủ trong tháng 10 năm 2024.</w:t>
      </w:r>
    </w:p>
    <w:p>
      <w:r>
        <w:t>Văn phòng Chính phủ thông báo để các cơ quan liên quan biết, thực hiện./.</w:t>
      </w:r>
    </w:p>
    <w:p>
      <w:r>
        <w:t>Nơi nhận:</w:t>
      </w:r>
    </w:p>
    <w:p>
      <w:r>
        <w:t>- Như trên;</w:t>
      </w:r>
    </w:p>
    <w:p>
      <w:r>
        <w:t>- TTCP, PTT, Trần Hồng Hà (để b/c);</w:t>
      </w:r>
    </w:p>
    <w:p>
      <w:r>
        <w:t>- Bộ GTVT;</w:t>
      </w:r>
    </w:p>
    <w:p>
      <w:r>
        <w:t>- UBND tỉnh Bà Rịa - Vũng Tàu;</w:t>
      </w:r>
    </w:p>
    <w:p>
      <w:r>
        <w:t>- VPCP: BTCN, PCN Nguyễn Sỹ Hiệp, Trợ lý TTg, TGĐ Cổng TTĐT, các Vụ: KTTH, NC, PL;</w:t>
      </w:r>
    </w:p>
    <w:p>
      <w:r>
        <w:t>- Lưu: VT, CN (2)  LTS</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