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7628/VPCP-CN năm 2023 về tổ chức họp để xử lý vật liệu xây dựng cho các dự án hạ tầng giao thông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7628/VPCP-CN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03/10/2023</w:t>
            </w:r>
          </w:p>
        </w:tc>
      </w:tr>
      <w:tr>
        <w:tc>
          <w:tcPr>
            <w:tcW w:type="dxa" w:w="4320"/>
          </w:tcPr>
          <w:p>
            <w:r>
              <w:t>Ngày hiệu lực</w:t>
            </w:r>
          </w:p>
        </w:tc>
        <w:tc>
          <w:tcPr>
            <w:tcW w:type="dxa" w:w="4320"/>
          </w:tcPr>
          <w:p>
            <w:r>
              <w:t>03/10/2023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7628/VPCP-CN</w:t>
      </w:r>
    </w:p>
    <w:p>
      <w:r>
        <w:t>V/v tổ chức họp để xử lý vật liệu xây dựng cho các dự án hạ tầng giao thông</w:t>
      </w:r>
    </w:p>
    <w:p>
      <w:r>
        <w:t>Hà Nội, ngày 03 tháng 10 năm 2023</w:t>
      </w:r>
    </w:p>
    <w:p>
      <w:r>
        <w:t>Kính gửi:</w:t>
      </w:r>
    </w:p>
    <w:p>
      <w:r>
        <w:t>- Phó Thủ tướng Chính phủ Trần Hồng Hà;</w:t>
      </w:r>
    </w:p>
    <w:p>
      <w:r>
        <w:t>- Bộ trưởng Bộ Giao thông vận tải;</w:t>
      </w:r>
    </w:p>
    <w:p>
      <w:r>
        <w:t>- Bộ trưởng Bộ Tài nguyên và Môi trường.</w:t>
      </w:r>
    </w:p>
    <w:p>
      <w:r>
        <w:t>Xét thông tin, báo cáo của Cổng Thông tin điện tử Chính phủ tại văn bản số 569/2023/TTĐT ngày 28 tháng 9 năm 2023 liên quan đến khó khăn về vật liệu xây dựng hạ tầng giao thông, Thủ tướng Chính phủ Phạm Minh Chính có ý kiến như sau:</w:t>
      </w:r>
    </w:p>
    <w:p>
      <w:r>
        <w:t>Giao Phó Thủ tướng Chính phủ Trần Hồng Hà chủ trì họp với Bộ trưởng Bộ Giao thông vận tải, Bộ trưởng Bộ Tài nguyên và Môi trường và các cơ quan có liên quan trước ngày 10 tháng 10 năm 2023 để xử lý những vướng mắc liên quan đến vật liệu xây dựng hạ tầng giao thông.</w:t>
      </w:r>
    </w:p>
    <w:p>
      <w:r>
        <w:t>Văn phòng Chính phủ trân trọng kính báo cáo Phó Thủ tướng Chính phủ và thông tin để các đồng chí Bộ trưởng biết./.</w:t>
      </w:r>
    </w:p>
    <w:p>
      <w:r>
        <w:t>Nơi nhận:</w:t>
      </w:r>
    </w:p>
    <w:p>
      <w:r>
        <w:t>- Như trên;</w:t>
      </w:r>
    </w:p>
    <w:p>
      <w:r>
        <w:t>- Thủ tướng Chính phủ (để b/c);</w:t>
      </w:r>
    </w:p>
    <w:p>
      <w:r>
        <w:t>- Các Bộ: XD, NN&amp;PTNT, KHCN;</w:t>
      </w:r>
    </w:p>
    <w:p>
      <w:r>
        <w:t>- VPCP: BTCN, các Phó Chủ nhiệm, Trợ lý TTg, TGĐ Cổng TTĐT, các Vụ: TH, KTTH, NN;</w:t>
      </w:r>
    </w:p>
    <w:p>
      <w:r>
        <w:t>- Lưu: VT, CN. pvc</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