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7582/BCT-ATMT năm 2023 triển khai Quyết định của Thủ tướng Chính phủ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7582/BCT-ATMT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7582/BCT-ATMT</w:t>
      </w:r>
    </w:p>
    <w:p>
      <w:r>
        <w:t>V/v triển khai Quyết định của Thủ tướng Chính phủ</w:t>
      </w:r>
    </w:p>
    <w:p>
      <w:r>
        <w:t>Hà Nội, ngày 31 tháng 10 năm 2023</w:t>
      </w:r>
    </w:p>
    <w:p>
      <w:r>
        <w:t>Kính gửi:</w:t>
      </w:r>
    </w:p>
    <w:p>
      <w:r>
        <w:t>- Các Bộ: Tài nguyên và Môi trường; Xây dựng; Khoa học và Công nghệ; Giao thông vận tải; Kế hoạch và Đầu tư; Tài chính; Y tế; Nông nghiệp và Phát triển nông thôn.</w:t>
      </w:r>
    </w:p>
    <w:p>
      <w:r>
        <w:t>- Ủy ban nhân dân các tỉnh, thành phố trực thuộc Trung ương;</w:t>
      </w:r>
    </w:p>
    <w:p>
      <w:r>
        <w:t>- Hiệp hội công nghiệp môi trường Việt Nam.</w:t>
      </w:r>
    </w:p>
    <w:p>
      <w:r>
        <w:t>Ngày 22 tháng 8 năm 2023, Thủ tướng Chính phủ đã ký Quyết định số 980/QĐ-TTg ban hành Danh mục cụ thể công nghệ, thiết bị, sản phẩm ngành công nghiệp môi trường, trong đó giao Bộ Công Thương chủ trì hướng dẫn, theo dõi, giám sát việc thực hiện Quyết định này; có trách nhiệm tổng hợp các khó khăn, vướng mắc trong quá trình triển khai, kịp thời báo cáo Thủ tướng Chính phủ xem xét sửa đổi, bổ sung Danh mục, bảo đảm phù hợp với tình hình phát triển kinh tế xã hội và yêu cầu quản lý nhà nước.</w:t>
      </w:r>
    </w:p>
    <w:p>
      <w:r>
        <w:t>Thực hiện nhiệm vụ được Thủ tướng Chính phủ giao, để triển khai đồng bộ, hiệu quả Quyết định của Thủ tướng Chính phủ, Bộ Công Thương đề nghị các Bộ, Ủy ban nhân dân các tỉnh, thành phố trực thuộc trung ương, Hiệp hội công nghiệp môi trường Việt Nam xây dựng kế hoạch, giải pháp cụ thể để triển khai Quyết định của Thủ tướng Chính phủ phù hợp với điều kiện của các cơ quan, đơn vị gửi về Bộ Công Thương (qua Cục Kỹ thuật an toàn và Môi trường công nghiệp, 25 Ngô Quyền, Hoàn Kiếm, Hà Nội)   trước ngày 31 tháng 12 năm 2023   để tổng hợp, báo cáo Thủ tướng Chính phủ.</w:t>
      </w:r>
    </w:p>
    <w:p>
      <w:r>
        <w:t>Thông tin chi tiết xin liên hệ ông Phạm Sinh Thành, Trưởng phòng Công nghiệp môi trường, Cục Kỹ thuật an toàn và Môi trường công nghiệp, số điện thoại 02422218317/0982085757. Email: Thanh PS@moit.gov.vn./.</w:t>
      </w:r>
    </w:p>
    <w:p>
      <w:r>
        <w:t>Nơi nhận:</w:t>
      </w:r>
    </w:p>
    <w:p>
      <w:r>
        <w:t>- Như trên;</w:t>
      </w:r>
    </w:p>
    <w:p>
      <w:r>
        <w:t>- Thủ tướng Chính phủ (để b/c);</w:t>
      </w:r>
    </w:p>
    <w:p>
      <w:r>
        <w:t>- Bộ trưởng (để b/c);</w:t>
      </w:r>
    </w:p>
    <w:p>
      <w:r>
        <w:t>- Lưu: VT, ATMT</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