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756/TCT-CS năm 2024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756/TCT-CS</w:t>
      </w:r>
    </w:p>
    <w:p>
      <w:r>
        <w:t>V/v chính sách tiền thuê đất</w:t>
      </w:r>
    </w:p>
    <w:p>
      <w:r>
        <w:t>Hà Nội, ngày 29 tháng 02 năm 2024</w:t>
      </w:r>
    </w:p>
    <w:p>
      <w:r>
        <w:t>Kính gửi:  Cục Thuế tỉnh Quảng Trị.</w:t>
      </w:r>
    </w:p>
    <w:p>
      <w:r>
        <w:t>Trả lời công văn số 28/CTQTR-NVDTPC ngày 09/01/2024 của Cục Thuế tỉnh Quảng Trị đề nghị hướng dẫn miễn tiền thuê đất trong thời gian xây dựng cơ bản, Tổng cục Thuế có ý kiến như sau:</w:t>
      </w:r>
    </w:p>
    <w:p>
      <w:r>
        <w:t>- Căn cứ khoản 2 Điều 19 Nghị định số 46/2014/NĐ-CP ngày 15/5/2014 của Chính phủ quy định về thu tiền thuê đất, thuê mặt nước;</w:t>
      </w:r>
    </w:p>
    <w:p>
      <w:r>
        <w:t>- Căn cứ khoản 6 Điều 21 Nghị định số 46/2014/NĐ-CP ngày 15/5/2014 của Chính phủ về thu tiền thuê đất, thuê mặt nước (đã được sửa đổi bởi khoản 7 Điều 3 Nghị định số 123/2017/NĐ-CP ngày 14/11/2017 của Chính phủ);</w:t>
      </w:r>
    </w:p>
    <w:p>
      <w:r>
        <w:t>Căn cứ các quy định nêu trên và hồ sơ miễn, giảm tiền thuê đất, cơ quan thuế phối hợp với các cơ quan liên quan xác định thời gian xây dựng cơ bản và ban hành Quyết định miễn tiền thuê đất đối với từng dự án đầu tư nhưng tối đa không quá 03 năm kể từ ngày có quyết định cho thuê đất. Trường hợp Giấy chứng nhận đầu tư hoặc Giấy phép đầu tư hoặc Giấy chứng nhận đăng ký đầu tư hoặc Quyết định chủ trương đầu tư của cấp có thẩm quyền đã cấp lần đầu theo quy định pháp luật có ghi thời gian xây dựng cơ bản (tiến độ thực hiện dự án) thì cơ quan thuế căn cứ Giấy chứng nhận đầu tư, Giấy phép đầu tư, Giấy chứng nhận đăng ký đầu tư ban hành quyết định miễn tiền thuê đất đối với từng dự án nhưng tối đa không quá 03 năm kể từ ngày có quyết định cho thuê đất.</w:t>
      </w:r>
    </w:p>
    <w:p>
      <w:r>
        <w:t>Đề nghị Cục Thuế tỉnh Quảng Trị căn cứ hồ sơ thực tế của đơn vị để thực hiện theo quy định.</w:t>
      </w:r>
    </w:p>
    <w:p>
      <w:r>
        <w:t>Tổng cục Thuế trả lời để Cục Thuế tỉnh Quảng Trị được biết./.</w:t>
      </w:r>
    </w:p>
    <w:p>
      <w:r>
        <w:t>Nơi nhận:</w:t>
      </w:r>
    </w:p>
    <w:p>
      <w:r>
        <w:t>- Như trên;</w:t>
      </w:r>
    </w:p>
    <w:p>
      <w:r>
        <w:t>- Phó TCTr Đặng Ngọc Minh (để b/c);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