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7550/BYT-KHTC năm 2024 triển khai định giá dịch vụ y tế dự phòng, kiểm dịch y tế theo quy định Luật Giá 2023 do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7550/BYT-KHTC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06/12/2024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06/12/2024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Y TẾ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7550/BYT-KHTC</w:t>
      </w:r>
    </w:p>
    <w:p>
      <w:r>
        <w:t>V/v triển khai định giá dịch vụ y tế dự phòng, kiểm dịch y tế theo quy định Luật Giá số 16/2023/QH15.</w:t>
      </w:r>
    </w:p>
    <w:p>
      <w:r>
        <w:t>Hà Nội, ngày 06 tháng 12 năm 2024</w:t>
      </w:r>
    </w:p>
    <w:p>
      <w:r>
        <w:t>Kính gửi:  Ủy ban nhân dân các tỉnh, TP trực thuộc Trung ương</w:t>
      </w:r>
    </w:p>
    <w:p>
      <w:r>
        <w:t>Tại Luật Giá số 16/2023/QH15 ngày 19/6/2023 dịch vụ kiểm dịch y tế, y tế dự phòng tại cơ sở y tế công lập thuộc danh mục Bộ Y tế định giá tối đa, Ủy ban nhân dân cấp tỉnh định giá cụ thể. Theo đó, việc lập phương án giá, thẩm định và định giá dịch vụ kiểm dịch y tế, y tế dự phòng tại cơ sở y tế công lập thực hiện theo quy định tại mục 2 Nghị định 85/2024/NĐ-CP ngày 10/7/2024 của Chính phủ quy định chi tiết một số điều của Luật Giá.</w:t>
      </w:r>
    </w:p>
    <w:p>
      <w:r>
        <w:t>Để có cơ sở quy định mức tối đa dịch vụ kiểm dịch y tế, y tế dự phòng, Bộ Y tế đề nghị Ủy ban nhân dân các tỉnh/TP trực thuộc Trung ương khẩn trương thực hiện một số công việc sau:</w:t>
      </w:r>
    </w:p>
    <w:p>
      <w:r>
        <w:t>1. Tổ chức việc lựa chọn, yêu cầu cơ sở y tế lập phương án giá của dịch vụ kiểm dịch y tế, y tế dự phòng theo quy định tại Điều 9 Nghị định 85/2024/NĐ-CP; trong đó:</w:t>
      </w:r>
    </w:p>
    <w:p>
      <w:r>
        <w:t>- Danh mục dịch vụ cần định giá: thực hiện theo Thông tư số 34/2024/TT-BYT ngày 15/11/2024 của Bộ Y tế quy định đặc điểm kinh tế-kỹ thuật dịch vụ kiểm dịch y tế, y tế dự phòng tại cơ sở y tế công lập.</w:t>
      </w:r>
    </w:p>
    <w:p>
      <w:r>
        <w:t>- Phương pháp định giá: thực hiện theo Thông tư số 45/2024/TT-BTC ngày 01/7/2024 của Bộ Tài chính ban hành phương pháp định giá chung đối với hàng hóa, dịch vụ do nhà nước định giá.</w:t>
      </w:r>
    </w:p>
    <w:p>
      <w:r>
        <w:t>2. Tổ chức thẩm định phương án giá của các dịch vụ kiểm dịch y tế, y tế dự phòng trên địa bàn tỉnh theo quy định tại Điều 10 Nghị định số 85/2024/NĐ-CP.</w:t>
      </w:r>
    </w:p>
    <w:p>
      <w:r>
        <w:t>3. Thực hiện phê duyệt kết quả thẩm định phương án giá dịch vụ kiểm dịch y tế, y tế dự phòng và gửi hồ sơ phê duyệt phương án giá theo quy định tại khoản 2, 3 Điều 11 Nghị định 85/2024/NĐ-CP về Bộ Y tế (qua Vụ Kế hoạch - Tài chính) trước ngày 15/12/2024 để Bộ Y tế làm cơ sở định giá tối đa của dịch vụ theo quy định.</w:t>
      </w:r>
    </w:p>
    <w:p>
      <w:r>
        <w:t>Đây là việc quan trọng, cấp bách; Bộ Y tế đề nghị Ủy ban nhân dân tỉnh chỉ đạo Sở Y tế, các Đơn vị có liên quan khẩn trương triển khai thực hiện; chịu trách nhiệm về nội dung hồ sơ phê duyệt kết quả thẩm định phương án giá và đảm bảo thời gian quy định tại điểm b khoản 2 Điều 28 Nghị định 85/2024/NĐ-CP. Sau thời gian quy định, địa phương nào không có đề xuất phương án giá thì chịu trách nhiệm về vấn đề giá dịch vụ kiểm dịch y tế, y tế dự phòng của địa phương mình (Công văn này thay thế công văn số 7407/BYT-KHTC ngày 29/11/2024 của Bộ Y tế gửi Sở Y tế về việc xây dựng và đề xuất giá dịch vụ kiểm dịch y tế).</w:t>
      </w:r>
    </w:p>
    <w:p>
      <w:r>
        <w:t>Nơi nhận:</w:t>
      </w:r>
    </w:p>
    <w:p>
      <w:r>
        <w:t>- Như trên;</w:t>
      </w:r>
    </w:p>
    <w:p>
      <w:r>
        <w:t>- Bộ trưởng (để b/c);</w:t>
      </w:r>
    </w:p>
    <w:p>
      <w:r>
        <w:t>- Các đ/c Thứ trưởng;</w:t>
      </w:r>
    </w:p>
    <w:p>
      <w:r>
        <w:t>- Sở Y tế tỉnh/TP;</w:t>
      </w:r>
    </w:p>
    <w:p>
      <w:r>
        <w:t>- Vụ Pháp chế, Cục Y tế dự phòng;</w:t>
      </w:r>
    </w:p>
    <w:p>
      <w:r>
        <w:t>- Lưu: VT, KHTC (02b) .</w:t>
      </w:r>
    </w:p>
    <w:p>
      <w:r>
        <w:t>TL. BỘ TRƯỞNG</w:t>
      </w:r>
    </w:p>
    <w:p>
      <w:r>
        <w:t>VỤ TRƯỞNG VỤ KẾ HOẠCH TÀI CHÍNH</w:t>
      </w:r>
    </w:p>
    <w:p>
      <w:r>
        <w:t>Nguyễn Tường Sơn</w:t>
      </w:r>
    </w:p>
    <w:p>
      <w:r>
        <w:t>DANH SÁCH UBND CÁC TỈNH/THÀNH PHỐ TRỰC THUỘC TRUNG ƯƠNG NHẬN CÔNG VĂN</w:t>
      </w:r>
    </w:p>
    <w:p>
      <w:r>
        <w:t>(Kèm theo Công văn số 7550/BYT-KHTC ngày 06 tháng 12 năm 2024 của Bộ Y tế)</w:t>
      </w:r>
    </w:p>
    <w:p>
      <w:r>
        <w:t>1. UBND TP Cần Thơ;</w:t>
      </w:r>
    </w:p>
    <w:p>
      <w:r>
        <w:t>2. UBND TP Đà Nẵng;</w:t>
      </w:r>
    </w:p>
    <w:p>
      <w:r>
        <w:t>3. UBND TP Hà Nội;</w:t>
      </w:r>
    </w:p>
    <w:p>
      <w:r>
        <w:t>4. UBND TP Hải Phòng;</w:t>
      </w:r>
    </w:p>
    <w:p>
      <w:r>
        <w:t>5. UBND TP Hồ Chí Minh;</w:t>
      </w:r>
    </w:p>
    <w:p>
      <w:r>
        <w:t>6. UBND tỉnh An Giang;</w:t>
      </w:r>
    </w:p>
    <w:p>
      <w:r>
        <w:t>7. UBND tỉnh Bà Rịa -Vũng Tàu;</w:t>
      </w:r>
    </w:p>
    <w:p>
      <w:r>
        <w:t>8. UBND tỉnh Bạc Liêu;</w:t>
      </w:r>
    </w:p>
    <w:p>
      <w:r>
        <w:t>9. UBND tỉnh Bắc Giang;</w:t>
      </w:r>
    </w:p>
    <w:p>
      <w:r>
        <w:t>10. UBND tỉnh Bắc Kạn;</w:t>
      </w:r>
    </w:p>
    <w:p>
      <w:r>
        <w:t>11. UBND tỉnh Bắc Ninh;</w:t>
      </w:r>
    </w:p>
    <w:p>
      <w:r>
        <w:t>12. UBND tỉnh Bình Dương;</w:t>
      </w:r>
    </w:p>
    <w:p>
      <w:r>
        <w:t>13. UBND tỉnh Bình Định;</w:t>
      </w:r>
    </w:p>
    <w:p>
      <w:r>
        <w:t>14. UBND tỉnh Bình Phước;</w:t>
      </w:r>
    </w:p>
    <w:p>
      <w:r>
        <w:t>15. UBND tỉnh Bình Thuận;</w:t>
      </w:r>
    </w:p>
    <w:p>
      <w:r>
        <w:t>16. UBND tỉnh Cà Mau;</w:t>
      </w:r>
    </w:p>
    <w:p>
      <w:r>
        <w:t>17. UBND tỉnh Cao Bằng;</w:t>
      </w:r>
    </w:p>
    <w:p>
      <w:r>
        <w:t>18. UBND tỉnh Đắc Lắk;</w:t>
      </w:r>
    </w:p>
    <w:p>
      <w:r>
        <w:t>19. UBND tỉnh Đắc Nông;</w:t>
      </w:r>
    </w:p>
    <w:p>
      <w:r>
        <w:t>20. UBND tỉnh Điện Biên;</w:t>
      </w:r>
    </w:p>
    <w:p>
      <w:r>
        <w:t>21. UBND tỉnh Đồng Nai;</w:t>
      </w:r>
    </w:p>
    <w:p>
      <w:r>
        <w:t>22. UBND tỉnh Đồng Tháp;</w:t>
      </w:r>
    </w:p>
    <w:p>
      <w:r>
        <w:t>23. UBND tỉnh Gia Lai;</w:t>
      </w:r>
    </w:p>
    <w:p>
      <w:r>
        <w:t>24. UBND tỉnh Hà Giang;</w:t>
      </w:r>
    </w:p>
    <w:p>
      <w:r>
        <w:t>25. UBND tỉnh Hà Nam;</w:t>
      </w:r>
    </w:p>
    <w:p>
      <w:r>
        <w:t>26. UBND tỉnh Hà Tĩnh;</w:t>
      </w:r>
    </w:p>
    <w:p>
      <w:r>
        <w:t>27. UBND tỉnh Hải Dương;</w:t>
      </w:r>
    </w:p>
    <w:p>
      <w:r>
        <w:t>28. UBND tỉnh Hậu Giang;</w:t>
      </w:r>
    </w:p>
    <w:p>
      <w:r>
        <w:t>29. UBND tỉnh Hòa Bình;</w:t>
      </w:r>
    </w:p>
    <w:p>
      <w:r>
        <w:t>30. UBND tỉnh Hưng Yên;</w:t>
      </w:r>
    </w:p>
    <w:p>
      <w:r>
        <w:t>31. UBND tỉnh Khánh Hòa;</w:t>
      </w:r>
    </w:p>
    <w:p>
      <w:r>
        <w:t>32. UBND tỉnh Kiên Giang;</w:t>
      </w:r>
    </w:p>
    <w:p>
      <w:r>
        <w:t>33. UBND tỉnh Kon Tum;</w:t>
      </w:r>
    </w:p>
    <w:p>
      <w:r>
        <w:t>34. UBND tỉnh Lai Châu;</w:t>
      </w:r>
    </w:p>
    <w:p>
      <w:r>
        <w:t>35. UBND tỉnh Lạng Sơn;</w:t>
      </w:r>
    </w:p>
    <w:p>
      <w:r>
        <w:t>36. UBND tỉnh Lào Cai;</w:t>
      </w:r>
    </w:p>
    <w:p>
      <w:r>
        <w:t>37. UBND tỉnh Lâm Đồng;</w:t>
      </w:r>
    </w:p>
    <w:p>
      <w:r>
        <w:t>38. UBND tỉnh Long An;</w:t>
      </w:r>
    </w:p>
    <w:p>
      <w:r>
        <w:t>39. UBND tỉnh Nam Định;</w:t>
      </w:r>
    </w:p>
    <w:p>
      <w:r>
        <w:t>40. UBND tỉnh Nghệ An;</w:t>
      </w:r>
    </w:p>
    <w:p>
      <w:r>
        <w:t>41. UBND tỉnh Ninh Bình;</w:t>
      </w:r>
    </w:p>
    <w:p>
      <w:r>
        <w:t>42. UBND tỉnh Ninh Thuận;</w:t>
      </w:r>
    </w:p>
    <w:p>
      <w:r>
        <w:t>43. UBND tỉnh Phú Thọ;</w:t>
      </w:r>
    </w:p>
    <w:p>
      <w:r>
        <w:t>44. UBND tỉnh Phú Yên;</w:t>
      </w:r>
    </w:p>
    <w:p>
      <w:r>
        <w:t>45. UBND tỉnh Quảng Bình;</w:t>
      </w:r>
    </w:p>
    <w:p>
      <w:r>
        <w:t>46. UBND tỉnh Quảng Nam;</w:t>
      </w:r>
    </w:p>
    <w:p>
      <w:r>
        <w:t>47. UBND tỉnh Quảng Ngãi;</w:t>
      </w:r>
    </w:p>
    <w:p>
      <w:r>
        <w:t>48. UBND tỉnh Quảng Ninh;</w:t>
      </w:r>
    </w:p>
    <w:p>
      <w:r>
        <w:t>49. UBND tỉnh Quảng Trị;</w:t>
      </w:r>
    </w:p>
    <w:p>
      <w:r>
        <w:t>50. UBND tỉnh Sóc Trăng;</w:t>
      </w:r>
    </w:p>
    <w:p>
      <w:r>
        <w:t>51. UBND tỉnh Sơn La;</w:t>
      </w:r>
    </w:p>
    <w:p>
      <w:r>
        <w:t>52. UBND tỉnh Tây Ninh;</w:t>
      </w:r>
    </w:p>
    <w:p>
      <w:r>
        <w:t>53. UBND tỉnh Thái Bình;</w:t>
      </w:r>
    </w:p>
    <w:p>
      <w:r>
        <w:t>54. UBND tỉnh Thái Nguyên;</w:t>
      </w:r>
    </w:p>
    <w:p>
      <w:r>
        <w:t>55. UBND tỉnh Thanh Hóa;</w:t>
      </w:r>
    </w:p>
    <w:p>
      <w:r>
        <w:t>56. UBND tỉnh Thừa Thiên Huế;</w:t>
      </w:r>
    </w:p>
    <w:p>
      <w:r>
        <w:t>57. UBND tỉnh Tiền Giang;</w:t>
      </w:r>
    </w:p>
    <w:p>
      <w:r>
        <w:t>58. UBND tỉnh Trà Vinh;</w:t>
      </w:r>
    </w:p>
    <w:p>
      <w:r>
        <w:t>59. UBND tỉnh Tuyên Quang;</w:t>
      </w:r>
    </w:p>
    <w:p>
      <w:r>
        <w:t>60. UBND tỉnh Vĩnh Long;</w:t>
      </w:r>
    </w:p>
    <w:p>
      <w:r>
        <w:t>61. UBND tỉnh Vĩnh Phúc;</w:t>
      </w:r>
    </w:p>
    <w:p>
      <w:r>
        <w:t>62. UBND tỉnh Yên Bái;</w:t>
      </w:r>
    </w:p>
    <w:p>
      <w:r>
        <w:t>63. UBND tỉnh Bến Tre.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