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754/UBND-ĐT năm 2026 điều kiện tiêu chí phù hợp quy hoạch xây dựng, quy hoạch đô thị đối với các khu đất dự kiến thực hiện dự án thí điểm theo Nghị quyết 171/2024/QH15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754/UBND-ĐT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29/01/2026</w:t>
            </w:r>
          </w:p>
        </w:tc>
      </w:tr>
      <w:tr>
        <w:tc>
          <w:tcPr>
            <w:tcW w:type="dxa" w:w="4320"/>
          </w:tcPr>
          <w:p>
            <w:r>
              <w:t>Ngày hiệu lực</w:t>
            </w:r>
          </w:p>
        </w:tc>
        <w:tc>
          <w:tcPr>
            <w:tcW w:type="dxa" w:w="4320"/>
          </w:tcPr>
          <w:p>
            <w:r>
              <w:t>29/01/2026</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754/UBND-ĐT</w:t>
      </w:r>
    </w:p>
    <w:p>
      <w:r>
        <w:t>V/v điều kiện tiêu chí phù hợp quy hoạch xây dựng, quy hoạch đô thị đối với các khu đất dự kiến thực hiện dự án thí điểm theo Nghị quyết số 171/2024/QH15 ngày 30 tháng 11 năm 2025 của Quốc hội</w:t>
      </w:r>
    </w:p>
    <w:p>
      <w:r>
        <w:t>Thành phố Hồ Chí Minh, ngày 29 tháng 01 năm 2026</w:t>
      </w:r>
    </w:p>
    <w:p>
      <w:r>
        <w:t>Kính gửi:</w:t>
      </w:r>
    </w:p>
    <w:p>
      <w:r>
        <w:t>- Sở Nông nghiệp và Môi trường;</w:t>
      </w:r>
    </w:p>
    <w:p>
      <w:r>
        <w:t>- Sở Quy hoạch - Kiến trúc;</w:t>
      </w:r>
    </w:p>
    <w:p>
      <w:r>
        <w:t>- Ủy ban nhân dân phường Tân Thuận.</w:t>
      </w:r>
    </w:p>
    <w:p>
      <w:r>
        <w:t>Xét báo cáo của Sở Nông nghiệp và Môi trường tại Công văn số 2455/SNNMT-QLĐ ngày 28 tháng 01 năm 2026 về điều kiện tiêu chí phù hợp quy hoạch xây dựng, quy hoạch đô thị đối với các khu đất dự kiến thực hiện dự án thí điểm theo Nghị quyết số 171/2024/QH15 ngày 30 tháng 11 năm 2025 của Quốc hội, Chủ tịch Ủy ban nhân dân Thành phố có ý kiến như sau:</w:t>
      </w:r>
    </w:p>
    <w:p>
      <w:r>
        <w:t>1.  Giao Sở Nông nghiệp và Môi trường căn cứ sự phù hợp định hướng trong Đồ án điều chỉnh quy hoạch chung Thành phố Hồ Chí Minh đến năm 2040, tầm nhìn đến năm 2060 theo ý kiến của Sở Quy hoạch Kiến trúc tại Công văn số Công văn số 374/SQHKT-QHKTKV ngày 19 tháng 01 năm 2025 để đánh giá sự phù hợp quy hoạch đô thị, quy hoạch xây dựng đối với khu đất 13,5ha tại phường Tân Thuận theo quy định tại Nghị quyết số 171/2024/QH15 của Quốc hội.</w:t>
      </w:r>
    </w:p>
    <w:p>
      <w:r>
        <w:t>2.  Giao Sở Quy hoạch - Kiến trúc khẩn trương có ý kiến về việc được thực hiện tại khu vực đô thị hoặc khu vực được quy hoạch phát triển đô thị theo đề nghị của Sở Nông nghiệp và Môi trường tại Công văn số 751/SNNMT-QLĐ ngày 12 tháng 01 năm 2025. Thực hiện  trước 12h00 ngày 29 tháng 01 năm 2026.</w:t>
      </w:r>
    </w:p>
    <w:p>
      <w:r>
        <w:t>3.  Giao Sở Quy hoạch - Kiến trúc phối hợp Ủy ban nhân dân phường Tân Thuận rà soát, tham mưu đề xuất việc điều chỉnh quy hoạch phân khu tỷ lệ 1/2000 trên địa bàn phường Tân Thuận, đảm bảo nguyên tắc trong hoạt động quy hoạch đô thị và nông thôn theo quy định.</w:t>
      </w:r>
    </w:p>
    <w:p>
      <w:r>
        <w:t>4.  Sau khi Hội đồng nhân dân Thành phố thông qua Danh mục các khu đất thí điểm theo Nghị quyết số 171/2024/QH15, việc quyết định chấp thuận chủ trương đầu tư thực hiện dự án phải đảm bảo sự phù hợp quy hoạch xây dựng, quy hoạch đô thị theo quy định pháp luật về đầu tư và các quy định khác liên quan./.</w:t>
      </w:r>
    </w:p>
    <w:p>
      <w:r>
        <w:t>Nơi nhận:</w:t>
      </w:r>
    </w:p>
    <w:p>
      <w:r>
        <w:t>- Như trên (kèm CV số 2455/SNNMT-QLĐ);</w:t>
      </w:r>
    </w:p>
    <w:p>
      <w:r>
        <w:t>- Thường trực Hội đồng nhân dân TP (b/c);</w:t>
      </w:r>
    </w:p>
    <w:p>
      <w:r>
        <w:t>- TTUB: CT, các PCT;</w:t>
      </w:r>
    </w:p>
    <w:p>
      <w:r>
        <w:t>- Ban Đô thị HĐND TP;</w:t>
      </w:r>
    </w:p>
    <w:p>
      <w:r>
        <w:t>- Các Sở: TC, XD;</w:t>
      </w:r>
    </w:p>
    <w:p>
      <w:r>
        <w:t>- VPUB: CVP, PCVP Huỳnh Tự Trọng;</w:t>
      </w:r>
    </w:p>
    <w:p>
      <w:r>
        <w:t>- Lưu: VT, (ĐT/CT).</w:t>
      </w:r>
    </w:p>
    <w:p>
      <w:r>
        <w:t>KT. CHỦ TỊCH</w:t>
      </w:r>
    </w:p>
    <w:p>
      <w:r>
        <w:t>PHÓ CHỦ TỊCH</w:t>
      </w:r>
    </w:p>
    <w:p>
      <w:r>
        <w:t>Bùi Minh Thạnh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