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7511/VPCP-CN năm 2023 Báo cáo Quốc hội về thực hiện chính sách phát triển giao thông vận tải đường sắt và sử dụng ngân sách Nhà nước đầu tư giao thông vận tải đường sắt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7511/VPCP-CN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29/09/2023</w:t>
            </w:r>
          </w:p>
        </w:tc>
      </w:tr>
      <w:tr>
        <w:tc>
          <w:tcPr>
            <w:tcW w:type="dxa" w:w="4320"/>
          </w:tcPr>
          <w:p>
            <w:r>
              <w:t>Ngày hiệu lực</w:t>
            </w:r>
          </w:p>
        </w:tc>
        <w:tc>
          <w:tcPr>
            <w:tcW w:type="dxa" w:w="4320"/>
          </w:tcPr>
          <w:p>
            <w:r>
              <w:t>29/09/2023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7511/VPCP-CN</w:t>
      </w:r>
    </w:p>
    <w:p>
      <w:r>
        <w:t>V/v Báo cáo Quốc hội về việc thực hiện chính sách phát triển giao thông vận tải đường sắt và sử dụng ngân sách nhà nước đầu tư giao thông vận tải đường sắt</w:t>
      </w:r>
    </w:p>
    <w:p>
      <w:r>
        <w:t>Hà Nội, ngày 29 tháng 9 năm 2023</w:t>
      </w:r>
    </w:p>
    <w:p>
      <w:r>
        <w:t>Kính gửi:  Bộ trưởng Bộ Giao thông vận tải.</w:t>
      </w:r>
    </w:p>
    <w:p>
      <w:r>
        <w:t>Xét đề nghị của Bộ Giao thông vận tải (văn bản số 10345/BGTVT-KHĐT ngày 15 tháng 9 năm 2023) về việc chuẩn bị báo cáo Quốc hội khóa XV tại Kỳ họp thứ 6 về việc thực hiện chính sách phát triển giao thông vận tải đường sắt và sử dụng ngân sách nhà nước đầu tư giao thông vận tải đường sắt (Báo cáo), Phó Thủ tướng Chính phủ Trần Hồng Hà có ý kiến như sau:</w:t>
      </w:r>
    </w:p>
    <w:p>
      <w:r>
        <w:t>Giao Bộ trưởng Bộ Giao thông vận tải nghiên cứu, tiếp thu ý kiến các Thành viên Chính phủ (gửi kèm theo), hoàn thiện Báo cáo và thừa ủy quyền Thủ tướng Chính phủ, thay mặt Chính phủ ký báo cáo gửi Quốc hội trước ngày 01 tháng 10 năm 2023. Bộ Giao thông vận tải chịu trách nhiệm về nội dung, tính chính xác của số liệu báo cáo.</w:t>
      </w:r>
    </w:p>
    <w:p>
      <w:r>
        <w:t>Văn phòng Chính phủ thông báo để Bộ Giao thông vận tải biết, thực hiện./.</w:t>
      </w:r>
    </w:p>
    <w:p>
      <w:r>
        <w:t>Nơi nhận:</w:t>
      </w:r>
    </w:p>
    <w:p>
      <w:r>
        <w:t>- Như trên;</w:t>
      </w:r>
    </w:p>
    <w:p>
      <w:r>
        <w:t>- TTgCP, các PTTgCP (để b/c);</w:t>
      </w:r>
    </w:p>
    <w:p>
      <w:r>
        <w:t>- Bộ GTVT;</w:t>
      </w:r>
    </w:p>
    <w:p>
      <w:r>
        <w:t>- VPCP: BTCN, các PCN, Trợ lý TTg, PTTgCP, TGĐ Cổng TTĐT, các Vụ: KTTH, QHĐP, TH;</w:t>
      </w:r>
    </w:p>
    <w:p>
      <w:r>
        <w:t>- Lưu: VT, CN(2). y</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