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7503/BCT-TKNL năm 2023 về kiểm tra hiệu suất năng lượng cho động cơ điện của Công ty trách nhiệm hữu hạn Điện máy AQUA Việt Nam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7503/BCT-TKNL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7503/BCT-TKNL</w:t>
      </w:r>
    </w:p>
    <w:p>
      <w:r>
        <w:t>V/v kiểm tra hiệu suất năng lượng cho động cơ điện của Công ty TNHH Điện máy AQUA Việt Nam</w:t>
      </w:r>
    </w:p>
    <w:p>
      <w:r>
        <w:t>Hà Nội, ngày 27 tháng 10 năm 2023</w:t>
      </w:r>
    </w:p>
    <w:p>
      <w:r>
        <w:t>Kính gửi:  Công ty TNHH Điện máy AQUA Việt Nam</w:t>
      </w:r>
    </w:p>
    <w:p>
      <w:r>
        <w:t>Bộ Công Thương nhận được Công văn số SY23101173/ 2023 ngày 17 tháng 10 năm 2023 của Công Ty TNHH Điện máy AQUA Việt Nam về việc thử nghiệm hiệu suất năng lượng đối với sản phẩm động cơ. Sau khi xem xét các nội dung liên quan, Bộ Công Thương có ý kiến như sau:</w:t>
      </w:r>
    </w:p>
    <w:p>
      <w:r>
        <w:t>Căn cứ Quyết định số 14/2023/QĐ-TTg ngày 24 tháng 5 năm 2023 của Thủ tướng Chính phủ về việc ban hành Danh mục lộ trình phương tiện, thiết bị sử dụng năng lượng phải loại bỏ và các tổ máy phát điện hiệu suất thấp không được xây dựng mới;</w:t>
      </w:r>
    </w:p>
    <w:p>
      <w:r>
        <w:t>Căn cứ nội dung hồ sơ và tiêu chuẩn kỹ thuật liên quan: Sản phẩm động cơ do Công ty TNHH Điện máy AQUA Việt Nam nhập khẩu động cơ SERVO HG-JR353B, 3 pha, xoay chiều, 139V 3.5KW (sử dụng trong máy tán tox trong dây chuyền sản xuất máy giặt), thuộc Vận đơn số 7735 6939 6716 ngày 28 tháng 09 năm 2023; là động cơ không thuộc phạm vi áp dụng mức hiệu suất năng lượng tối thiểu và dán nhãn năng lượng.</w:t>
      </w:r>
    </w:p>
    <w:p>
      <w:r>
        <w:t>Các thông tin chi tiết, làm rõ đề nghị liên hệ: Vụ Tiết kiệm năng lượng và Phát triển bền vững, Bộ Công Thương, địa chỉ số 54 Hai Bà Trưng, Hoàn Kiếm, Hà Nội; ĐT: 024.22202358; email:  nhannangluong@moit.gov.vn ./.</w:t>
      </w:r>
    </w:p>
    <w:p>
      <w:r>
        <w:t>Nơi nhận:</w:t>
      </w:r>
    </w:p>
    <w:p>
      <w:r>
        <w:t>- Như trên;</w:t>
      </w:r>
    </w:p>
    <w:p>
      <w:r>
        <w:t>- Lưu: VT, TKNL(LT).</w:t>
      </w:r>
    </w:p>
    <w:p>
      <w:r>
        <w:t>TL. BỘ TRƯỞNG</w:t>
      </w:r>
    </w:p>
    <w:p>
      <w:r>
        <w:t>VỤ TRƯỞNG VỤ TIẾT KIỆM NĂNG LƯỢNG</w:t>
      </w:r>
    </w:p>
    <w:p>
      <w:r>
        <w:t>VÀ PHÁT TRIỂN BỀN VỮNG</w:t>
      </w:r>
    </w:p>
    <w:p>
      <w:r>
        <w:t>Phương Hoàng Kim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