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74722/CTHN-TTHT năm 2023 về xuất hóa đơn khuyến mãi giảm giá hàng bán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74722/CTHN-TTHT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19/10/2023</w:t>
            </w:r>
          </w:p>
        </w:tc>
      </w:tr>
      <w:tr>
        <w:tc>
          <w:tcPr>
            <w:tcW w:type="dxa" w:w="4320"/>
          </w:tcPr>
          <w:p>
            <w:r>
              <w:t>Ngày hiệu lực</w:t>
            </w:r>
          </w:p>
        </w:tc>
        <w:tc>
          <w:tcPr>
            <w:tcW w:type="dxa" w:w="4320"/>
          </w:tcPr>
          <w:p>
            <w:r>
              <w:t>19/10/2023</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74722/CTHN-TTHT</w:t>
      </w:r>
    </w:p>
    <w:p>
      <w:r>
        <w:t>V/v xuất hóa đơn khuyến mãi giảm giá hàng bán</w:t>
      </w:r>
    </w:p>
    <w:p>
      <w:r>
        <w:t>Hà Nội , ngày  19  tháng  10  năm  2023</w:t>
      </w:r>
    </w:p>
    <w:p>
      <w:r>
        <w:t>Kính gửi:  Công ty  C ổ phần Sản xuất Thương mại và Dịch vụ Ô t ô  PTM</w:t>
      </w:r>
    </w:p>
    <w:p>
      <w:r>
        <w:t>(Địa chỉ: số 256 đường K i m Giang, Phường Đại Kim, Quận Hoàng Mai, TP Hà Nội - Mã số thuế: 0101116000)</w:t>
      </w:r>
    </w:p>
    <w:p>
      <w:r>
        <w:t>Cục Thuế TP Hà Nội nhận được công văn số không số ngày 24/08/2023 của Công ty  C ổ phần Sản xuất Thương mại và Dịch vụ Ô tô PTM (sau đây gọi tắt là Công ty) vướng mắc về xuất hóa đơn khuyến mãi giảm giá hàng bán, Cục Thuế TP Hà Nội có ý kiến như sau:</w:t>
      </w:r>
    </w:p>
    <w:p>
      <w:r>
        <w:t>- Căn cứ Nghị định 123/2020/NĐ-CP ngày 19/10/2020 của Chính phủ quy định về hóa đơn, chứng từ:</w:t>
      </w:r>
    </w:p>
    <w:p>
      <w:r>
        <w:t>+ Tại Điều 19 quy định xử lý hóa đơn có sai sót:</w:t>
      </w:r>
    </w:p>
    <w:p>
      <w:r>
        <w:t>“Điều 19. Xử lý hóa  đơ n có sai sót</w:t>
      </w:r>
    </w:p>
    <w:p>
      <w:r>
        <w:t>1. Trường hợp người  b án phát hiện hóa đơn điện tử đã được cấp mã của cơ quan thuế chưa gửi cho người mua có sai sót thì người hán thực hiện thông báo vớ i  cơ quan thuế theo Mẫu số 04/SS-HĐĐT Phụ  l ục IA ban hành k è m theo Nghị định này về việc hủy hóa đơn điện tử có mã đã lập c ó  sai sót và lập hóa đơn điện tử mới, k ý   số gửi cơ quan thuế để cấp mã hóa đơn mới thay thế hóa đơn đã lập để gửi cho người mua. Cơ quan thuế thực hiện hủy hóa đơn điện tử đã được cấp mã có sai sót lưu trên hệ thống của cơ quan thuế.</w:t>
      </w:r>
    </w:p>
    <w:p>
      <w:r>
        <w:t>2. Trường hợp hóa đơn điện tử có mã của cơ quan thuế hoặc hóa đơn điện tử không có mã của cơ quan thuế đã gửi cho người mua mà người mua hoặc người bán phát hiện có sai sót thì xử lý như sau:</w:t>
      </w:r>
    </w:p>
    <w:p>
      <w:r>
        <w:t>a) Trường hợp có sai sót về tên, địa chỉ của người mua nh ư ng không sai mã số thuế, các nội dung khác không sai sót thì người bán thông báo cho người mua về việc hóa đơn c ó  sai sót và không phải lập lại h óa  đơn. Người b á n thực hiện thông báo với cơ quan thuế về hóa đơn điện tử có sai sót theo Mẫu số 04/SS-HĐĐT Phụ lục  I A ban hành kèm theo Nghị định này, trừ trường hợp hóa đơn điện tử không có mã của cơ quan thuế có sai sót nêu trên chưa gửi dữ liệu hóa đơn cho cơ quan thuế.</w:t>
      </w:r>
    </w:p>
    <w:p>
      <w:r>
        <w:t>b) Trường hợp có sai: mã số thuế; sai sót về số tiền ghi trên h ó a đơn, sai về thuế suất, tiền thuế hoặc hàng hóa gh i  trên hóa đơn không đúng quy cách, chất lượng thì có thể lựa chọn một trong hai cách sử dụng hóa đơn điện tử như sau:</w:t>
      </w:r>
    </w:p>
    <w:p>
      <w:r>
        <w:t>b 1 ) Người bán lập hóa đơn điện tử điều chỉnh hóa đơn đã lập c ó  sai sót. Trư ờ ng hợp người b á n và người mua có thỏa thuận về việc  l ập v ă n bản thỏa thuận trước khi  l ập h ó a đơn điều chỉnh cho hóa đơn đã lập có sai sót thì người bán và người mua lập văn bản thỏa thuận ghi rõ sai s ó t, sau đó người bán lập h ó a đơn điện tử điều chỉnh hóa đơn đã lập có sai sót.</w:t>
      </w:r>
    </w:p>
    <w:p>
      <w:r>
        <w:t>Hóa đơn điện tử điều chỉnh hóa đơn điện tử đã lập có sai sót phải có dòng chữ “Điều chỉnh cho hóa đơn Mẫu số... k ý  hiệu... số... ng à y... tháng... n ă m”.</w:t>
      </w:r>
    </w:p>
    <w:p>
      <w:r>
        <w:t>b2) Người bán lập hóa đơn điện tử mới thay thế cho hóa đơn điện tử có sai sót trừ trường hợp người bán và người mua có thỏa thuận về việc lập văn bản thỏa thuận trước kh i  lập hóa đơn thay thế cho hóa đơn đã lập có sai sót thì người bán và người mua lập văn bản thỏa thuận ghi r õ  sai sót, sau đó người bán lập hóa đơn điện tử thay thế hóa đơn đã lập c ó  sai sót .</w:t>
      </w:r>
    </w:p>
    <w:p>
      <w:r>
        <w:t>Hóa đơn điện tử mới thay thế hóa đơn điện tử đã lập có sai sót phải có  d òng chữ  “ Thay thế cho hóa đơn Mẫu số... k ý  hiệu... số... ngày... tháng... năm”.</w:t>
      </w:r>
    </w:p>
    <w:p>
      <w:r>
        <w:t>Người bán k ý   số trên hóa đơn đ  i ện tử mới điều chỉnh hoặc thay thế cho hóa đơn điện tử đã lập có sai sót sau đó người bán gửi cho người mua (đ ố i với trường hợp sử dụng hóa đơn điện tử không có mã của cơ quan thuế) hoặc gửi cơ quan thuế đ ể  cơ quan thuế cấp mã cho hóa đơn điện tử mới để gửi cho người mua (đối với trường hợp sử dụng hóa đơn điện tử có mã của cơ quan thuế).</w:t>
      </w:r>
    </w:p>
    <w:p>
      <w:r>
        <w:t>…”</w:t>
      </w:r>
    </w:p>
    <w:p>
      <w:r>
        <w:t>- Căn cứ Thông tư s ố  78/2021/TT-BTC ngày 17/9/2021 của Bộ Tài chính hướng dẫn thực hiện một số đ i ều của luật qu ả n lý thuế ngày 13 tháng 6 năm 2019, ng hị định  số 123/2020/NĐ-CP ngày 19 tháng 10 năm 2020 của Chính phủ quy định về hóa đơn, chứng từ:</w:t>
      </w:r>
    </w:p>
    <w:p>
      <w:r>
        <w:t>+ Tại Điều 7 quy định xử lý hóa đơn điện tử, bảng tổng hợp dữ liệu hóa đơn điện tử đã gửi cơ quan thuế có sai sót trong một số trường hợp:</w:t>
      </w:r>
    </w:p>
    <w:p>
      <w:r>
        <w:t>“Điều 7. Xử lý h óa  đơn điện tử, bảng t ổ ng hợp dữ liệu hóa đơn điện tử đã gửi cơ quan thuế có sai sót trong một s ố  trường hợp</w:t>
      </w:r>
    </w:p>
    <w:p>
      <w:r>
        <w:t>…</w:t>
      </w:r>
    </w:p>
    <w:p>
      <w:r>
        <w:t>1. Đối với hóa đơn điện tử:</w:t>
      </w:r>
    </w:p>
    <w:p>
      <w:r>
        <w:t>…</w:t>
      </w:r>
    </w:p>
    <w:p>
      <w:r>
        <w:t>e) Riêng đối với nội dung về giá trị trên hóa đơn có s a i sót thì: điều chỉnh tăng (ghi dấu dương), điều chỉnh giảm (ghi dấu âm) đúng với thực tế điều chỉnh.</w:t>
      </w:r>
    </w:p>
    <w:p>
      <w:r>
        <w:t>…”</w:t>
      </w:r>
    </w:p>
    <w:p>
      <w:r>
        <w:t>Căn cứ các quy định trên, trường hợp hóa đơn điện tử đã lập theo quy định tại Nghị định 123/2020/NĐ-CP đã gửi cho người mua sau đó ph á t hiện có sai sót thì Công ty thực hiện xử lý sai sót theo quy định tại Khoản 2 Điều 19 Nghị định 123/2020/NĐ-CP.</w:t>
      </w:r>
    </w:p>
    <w:p>
      <w:r>
        <w:t>Trường hợp Công ty lập hóa đơn điện tử điều chỉnh hóa đơn điện tử đã lập có sai sót thì Công ty thực hiện theo hướng dẫn tại đi ể m b Khoản 2 Điều 19 Nghị định 123/2020/NĐ-CP, đối với nội dung về giá trị trên hóa đơn có sai sót thì: điều chỉnh tăng (ghi dấu dương), điều chỉnh giảm (ghi dấu âm) đúng với thực tế điều chỉnh theo quy định tạ i  Khoản 1 Điều 7 Thông tư 78/2021/TT-BTC.</w:t>
      </w:r>
    </w:p>
    <w:p>
      <w:r>
        <w:t>Đề nghị Công ty căn cứ tình hình thực tế, nghiên cứu các văn bản pháp luật về thuế, đối chiếu với các quy định pháp luật  tr ích dẫn nêu trên để thực hiện đ ú ng theo quy định.</w:t>
      </w:r>
    </w:p>
    <w:p>
      <w:r>
        <w:t>Trong quá trình thực hiện chính sách thu ế , trường hợp còn  vướ ng mắc đơn vị có thể tham khảo các văn bản hướng dẫn của Cục Thuế TP Hà N ộ i được đ ă ng tải trên website  http://hanoi.gdt.gov.vn  hoặc li ê n hệ với Phòng Thanh  tr a - Kiểm tra số 9 để được hỗ trợ giải quyết.</w:t>
      </w:r>
    </w:p>
    <w:p>
      <w:r>
        <w:t>Cục Thu ế  TP Hà Nội trả lời đ ể  Công ty được biết và thực hiện./ .</w:t>
      </w:r>
    </w:p>
    <w:p>
      <w:r>
        <w:t>Nơi nhận:</w:t>
      </w:r>
    </w:p>
    <w:p>
      <w:r>
        <w:t>- Như trên;</w:t>
      </w:r>
    </w:p>
    <w:p>
      <w:r>
        <w:t>- Phòng NVDTPC;</w:t>
      </w:r>
    </w:p>
    <w:p>
      <w:r>
        <w:t>- Phòng TKT 9;</w:t>
      </w:r>
    </w:p>
    <w:p>
      <w:r>
        <w:t>- Website Cục Thuế;</w:t>
      </w:r>
    </w:p>
    <w:p>
      <w:r>
        <w:t>- Lưu:VT, 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