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7459/BTP-PLDSKT năm 2024 ý kiến về dự thảo báo cáo Thủ tướng Chính phủ về phản ánh khiếu nại liên quan đến kinh doanh dịch vụ nghỉ dưỡng theo chỉ đạo của Phó Thủ tướng Thường trực Chính phủ Nguyễn Hòa Bình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7459/BTP-PLDSKT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7459/BTP-PLDSKT</w:t>
      </w:r>
    </w:p>
    <w:p>
      <w:r>
        <w:t>V/v ý kiến về dự thảo báo cáo Thủ tướng Chính phủ về phản ánh khiếu nại liên quan đến kinh doanh dịch vụ nghỉ dưỡng theo chỉ đạo của Phó Thủ tướng Thường trực Chính phủ Nguyễn Hòa Bình</w:t>
      </w:r>
    </w:p>
    <w:p>
      <w:r>
        <w:t>Hà Nội, ngày 26 tháng 12 năm 2024</w:t>
      </w:r>
    </w:p>
    <w:p>
      <w:r>
        <w:t>Kính gửi:  Bộ Công Thương</w:t>
      </w:r>
    </w:p>
    <w:p>
      <w:r>
        <w:t>Trả lời Công văn số 10281/BCT-CT ngày 16/12/2024 của Bộ Công Thương về việc đóng góp ý kiến cho dự thảo báo cáo Thủ tướng Chính phủ về phản ánh, khiếu nại liên quan đến kinh doanh dịch vụ nghỉ dưỡng theo chỉ đạo của Phó Thủ tướng Thường trực Chính phủ Nguyễn Hòa Bình (gọi tắt là dự thảo báo cáo), căn cứ vào chức năng, nhiệm vụ được giao, Bộ Tư pháp có ý kiến như sau:</w:t>
      </w:r>
    </w:p>
    <w:p>
      <w:r>
        <w:t>1.  Tại Công văn số 6453/VPCP-V.I ngày 10/9/2024 về việc phản ánh, khiếu nại liên quan đến kinh doanh dịch vụ nghỉ dưỡng, Phó Thủ tướng thường trực Chính phủ Nguyễn Hòa Bình đã chỉ đạo:  "giao Bộ Công Thương chủ trì phối hợp Bộ Tư pháp, Bộ Văn hóa Thể thao và Du lịch, Bộ Kế hoạch và Đầu tư, Bộ Công an, Ủy ban nhân dân tỉnh Khánh Hòa và một số cơ quan có liên quan tổ chức thực hiện việc lập Kế hoạch rà soát pháp luật có liên quan đến quản lý hoạt động của loại hình kinh doanh dịch vụ nghỉ dưỡng; lập Chương trình xây dựng văn bản quy phạm pháp luật quy định về loại hình kinh doanh dịch vụ nghỉ dưỡng để trình cấp có thẩm quyền ban hành theo quy định của Luật Ban hành văn bản quy phạm pháp luật, báo cáo Thủ tướng Chính phủ về kết quả thực hiện trước 31/12/2024" . Vì vậy, đề nghị Bộ Công Thương rà soát, báo cáo đầy đủ quá trình, kết quả thực hiện các nhiệm vụ mà Phó Thủ tướng Thường trực Chính phủ Nguyễn Hòa Bình đã chỉ đạo vào dự thảo báo cáo.</w:t>
      </w:r>
    </w:p>
    <w:p>
      <w:r>
        <w:t>Về việc dự thảo Kế hoạch rà soát pháp luật, Bộ Tự pháp đã có Công văn số 6281/BTP-PLDSKT ngày 31/10/2024 ý kiến về dự thảo Quyết định ban hành Kế hoạch rà soát pháp luật có liên quan đến quản lý hoạt động của loại hình kinh doanh dịch vụ nghỉ dưỡng theo chỉ đạo của Phó Thủ tướng Thường trực Chính phủ Nguyễn Hòa Bình. Qua rà soát, Bộ Tư pháp nhận thấy Bộ Công Thương đã tiếp thu, tổng hợp một số ý kiến của Bộ Tư pháp.</w:t>
      </w:r>
    </w:p>
    <w:p>
      <w:r>
        <w:t>2.  Về các nội dung Bộ Công Thương kiến nghị tại dự thảo báo cáo, Bộ Tư pháp có ý kiến như sau:</w:t>
      </w:r>
    </w:p>
    <w:p>
      <w:r>
        <w:t>2.1. Bộ Tư pháp nhất trí với kiến nghị không xây dựng Kế hoạch rà soát pháp luật và giao Bộ Văn hóa, Thể thao và Du lịch chủ trì phối hợp với các Bộ, ngành có liên quan rà soát, hoàn thiện pháp luật về du lịch để điều chỉnh loại hình này.</w:t>
      </w:r>
    </w:p>
    <w:p>
      <w:r>
        <w:t>2.2. Kiến nghị “giao các Bộ, ngành liên quan tăng cường quản lý để bảo vệ quyền lợi của các bên tham gia giao dịch trong phạm vi nhiệm vụ và thẩm quyền được giao” còn chung chung, đề nghị làm rõ nội dung và dự kiến giao các Bộ, ngành cụ thể nào (Ví dụ: Bộ Công Thương, Bộ Xây dựng; Bộ Văn hóa, Thể thao và Du lịch).</w:t>
      </w:r>
    </w:p>
    <w:p>
      <w:r>
        <w:t>Trên đây là ý kiến của Bộ Tư pháp về dự thảo báo cáo Thủ tướng Chính phủ về phản ánh, khiếu nại liên quan đến kinh doanh dịch vụ nghỉ dưỡng theo chỉ đạo của Phó Thủ tướng Thường trực Chính phủ Nguyễn Hòa Bình, xin gửi Bộ Công Thương để tham khảo và thực hiện đúng quy định pháp luật./.</w:t>
      </w:r>
    </w:p>
    <w:p>
      <w:r>
        <w:t>Nơi nhận:</w:t>
      </w:r>
    </w:p>
    <w:p>
      <w:r>
        <w:t>- Như trên;</w:t>
      </w:r>
    </w:p>
    <w:p>
      <w:r>
        <w:t>- Bộ trưởng (để b/c);</w:t>
      </w:r>
    </w:p>
    <w:p>
      <w:r>
        <w:t>- TT Trần Tiến Dũng (để b/c);</w:t>
      </w:r>
    </w:p>
    <w:p>
      <w:r>
        <w:t>- PVT Lê Thị Hoàng Thanh (để biết);</w:t>
      </w:r>
    </w:p>
    <w:p>
      <w:r>
        <w:t>- Lưu: VT, Vụ PLDSKT</w:t>
      </w:r>
    </w:p>
    <w:p>
      <w:r>
        <w:t>(PLDS, Tranghth).</w:t>
      </w:r>
    </w:p>
    <w:p>
      <w:r>
        <w:t>TL. BỘ TRƯỞNG</w:t>
      </w:r>
    </w:p>
    <w:p>
      <w:r>
        <w:t>VỤ TRƯỞNG VỤ PHÁP LUẬT DÂN SỰ - KINH TẾ</w:t>
      </w:r>
    </w:p>
    <w:p>
      <w:r>
        <w:t>Nguyễn Thanh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