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7430/VPCP-CN năm 2023 ủy quyền ký Báo cáo của Chính phủ về công tác bảo đảm trật tự an toàn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7430/VPCP-CN</w:t>
      </w:r>
    </w:p>
    <w:p>
      <w:r>
        <w:t>V/v ủy quyền ký Báo cáo của Chính phủ về công tác bảo đảm trật tự ATGT</w:t>
      </w:r>
    </w:p>
    <w:p>
      <w:r>
        <w:t>Hà Nội, ngày 28 tháng 9 năm 2023</w:t>
      </w:r>
    </w:p>
    <w:p>
      <w:r>
        <w:t>Kính gửi:  Bộ trưởng Bộ Giao thông vận tải.</w:t>
      </w:r>
    </w:p>
    <w:p>
      <w:r>
        <w:t>Xét đề nghị của Bộ Giao thông vận tải tại Tờ trình số 10684/TTr-BGTVT ngày 25 tháng 9 năm 2023 về việc ủy quyền ký Báo cáo của Chính phủ về kết quả thực hiện nhiệm vụ bảo đảm trật tự, an toàn giao thông năm 2023, phương hướng nhiệm vụ bảo đảm trật tự, an toàn giao thông năm 2024 (Báo cáo), Phó Thủ tướng Chính phủ Trần Lưu Quang có ý kiến như sau:</w:t>
      </w:r>
    </w:p>
    <w:p>
      <w:r>
        <w:t>Giao Bộ trưởng Bộ Giao thông vận tải nghiên cứu, tiếp thu ý kiến Thành viên Chính phủ (kèm theo), hoàn thiện Báo cáo và thừa ủy quyền Thủ tướng Chính phủ, thay mặt Chính phủ ký Báo cáo của Chính phủ về kết quả thực hiện nhiệm vụ bảo đảm trật tự, an toàn giao thông năm 2023 và phương hướng, nhiệm vụ năm 2024 để gửi Quốc hội tại Kỳ họp thứ 6 trước ngày 01 tháng 10 năm 2023 (trong đó có các báo cáo gửi các Ủy ban của Quốc hội).</w:t>
      </w:r>
    </w:p>
    <w:p>
      <w:r>
        <w:t>Văn phòng Chính phủ thông báo để Bộ Giao thông vận tải và các cơ quan có liên quan biết, thực hiện./.</w:t>
      </w:r>
    </w:p>
    <w:p>
      <w:r>
        <w:t>Nơi nhận:</w:t>
      </w:r>
    </w:p>
    <w:p>
      <w:r>
        <w:t>- Như trên;</w:t>
      </w:r>
    </w:p>
    <w:p>
      <w:r>
        <w:t>- Thủ tướng, các Phó Thủ tướng (để b/c);</w:t>
      </w:r>
    </w:p>
    <w:p>
      <w:r>
        <w:t>- Tổng Thư ký Quốc hội;</w:t>
      </w:r>
    </w:p>
    <w:p>
      <w:r>
        <w:t>- Văn phòng Quốc hội;</w:t>
      </w:r>
    </w:p>
    <w:p>
      <w:r>
        <w:t>- Ủy ban QPAN của Quốc hội;</w:t>
      </w:r>
    </w:p>
    <w:p>
      <w:r>
        <w:t>- Ủy ban ATGT Quốc gia;</w:t>
      </w:r>
    </w:p>
    <w:p>
      <w:r>
        <w:t>- VPCP: BTCN, các PCN, Trợ lý TTg, TGĐ Cổng TTĐT, các Vụ: TH, QHĐP, NC;</w:t>
      </w:r>
    </w:p>
    <w:p>
      <w:r>
        <w:t>- Lưu: VT, CN. pvc</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