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7420/VPCP-CN 2023 về tổ chức thẩm định Báo cáo nghiên cứu tiền khả thi Dự án đầu tư xây dựng Đường cao tốc Bắc - Nam phía Tây đoạn Gia Nghĩa (Đắk Nông) - Chơn Thành (Bình Phước)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7420/VPCP-CN</w:t>
      </w:r>
    </w:p>
    <w:p>
      <w:r>
        <w:t>V/v tổ chức thẩm định Báo cáo NCTKT Dự án đầu tư xây dựng Đường cao tốc Bắc - Nam phía Tây đoạn Gia Nghĩa (Đắk Nông) - Chơn Thành (Bình Phước)</w:t>
      </w:r>
    </w:p>
    <w:p>
      <w:r>
        <w:t>Hà Nội, ngày 27 tháng 9 năm 2023</w:t>
      </w:r>
    </w:p>
    <w:p>
      <w:r>
        <w:t>Kính gửi:</w:t>
      </w:r>
    </w:p>
    <w:p>
      <w:r>
        <w:t>- Các Bộ: Kế hoạch và Đầu tư, Giao thông vận tải, Tài chính, Nông nghiệp và Phát triển nông thôn, Quốc phòng, Xây dựng, Tư pháp, Khoa học và Công nghệ;</w:t>
      </w:r>
    </w:p>
    <w:p>
      <w:r>
        <w:t>- Ngân hàng Nhà nước Việt Nam;</w:t>
      </w:r>
    </w:p>
    <w:p>
      <w:r>
        <w:t>- Ủy ban nhân dân tỉnh Bình Phước.</w:t>
      </w:r>
    </w:p>
    <w:p>
      <w:r>
        <w:t>Về đề nghị của Bộ Kế hoạch và Đầu tư (văn bản số 7810/BKHĐT-GSTĐĐT ngày 20 tháng 9 năm 2023) về tình hình tổ chức thẩm định Báo cáo nghiên cứu tiền khả thi và việc đăng ký nội dung trình Quốc hội về chủ trương đầu tư Dự án đầu tư xây dựng Đường cao tốc Bắc - Nam phía Tây đoạn Gia Nghĩa (Đắk Nông) - Chơn Thành (Bình Phước), Phó Thủ tướng Trần Hồng Hà có ý kiến như sau:</w:t>
      </w:r>
    </w:p>
    <w:p>
      <w:r>
        <w:t>1. Bộ Kế hoạch và Đầu tư (cơ quan Thường trực của Hội đồng thẩm định nhà nước) chủ động phối hợp với các bộ, cơ quan liên quan, đẩy nhanh tiến độ thẩm định Báo cáo nghiên cứu tiền khả thi (BCNCTKT) Dự án, hoàn thành báo cáo thẩm định, trình Chính phủ trước ngày 30/9/2023.</w:t>
      </w:r>
    </w:p>
    <w:p>
      <w:r>
        <w:t>2. Chủ tịch Ủy ban nhân dân tỉnh Bình Phước chỉ đạo hoàn thành hồ sơ bổ sung, hoàn thiện dự án theo đề nghị của Bộ Kế hoạch và Đầu tư tại văn bản số 7301/BKHĐT-GSTĐĐT ngày 06/9/2023 trước ngày 28/9/2023</w:t>
      </w:r>
    </w:p>
    <w:p>
      <w:r>
        <w:t>3. Bộ trưởng các Bộ: Tài chính, Nông nghiệp và Phát triển nông thôn, Quốc phòng, Xây dựng, Tư pháp, Khoa học và Công nghệ và Ngân hàng Nhà nước Việt Nam chỉ đạo khẩn trương có ý kiến thẩm định, gửi về Bộ Kế hoạch và Đầu tư trước ngày 28/9/2023.</w:t>
      </w:r>
    </w:p>
    <w:p>
      <w:r>
        <w:t>4. Giao Bộ Giao thông vận tải phối hợp chặt chẽ với Bộ Kế hoạch và Đầu tư trong quá trình thẩm định BCNCTKT Dự án; sau khi Hội đồng thẩm định nhà nước có Báo cáo thẩm định, Bộ Giao thông vận tải chủ trì, phối hợp với Bộ Kế hoạch và Đầu tư dự thảo Tờ trình của Chính phủ trình Quốc hội về chủ trương đầu tư Dự án, hoàn thành trước ngày 03/10/2023.</w:t>
      </w:r>
    </w:p>
    <w:p>
      <w:r>
        <w:t>5. Văn phòng Chính phủ đôn đốc triển khai các nhiệm vụ nêu trên. Sau khi Bộ Giao thông vận tải có hồ sơ trình, khẩn trương hoàn thành thủ tục trình để Chính phủ thông qua và giao Bộ trưởng Bộ Giao thông vận tải tiếp thu, hoàn thiện Tờ trình của Chính phủ, thừa ủy quyền của Thủ tướng Chính phủ, thay mặt Chính phủ ký trình Quốc hội.</w:t>
      </w:r>
    </w:p>
    <w:p>
      <w:r>
        <w:t>Văn phòng Chính phủ xin thông báo để Bộ Kế hoạch và Đầu tư và các cơ quan liên quan biết, thực hiện./.</w:t>
      </w:r>
    </w:p>
    <w:p>
      <w:r>
        <w:t>Nơi nhận:</w:t>
      </w:r>
    </w:p>
    <w:p>
      <w:r>
        <w:t>- Như trên;</w:t>
      </w:r>
    </w:p>
    <w:p>
      <w:r>
        <w:t>- Thủ tướng, PTTg Trần Hồng Hà;</w:t>
      </w:r>
    </w:p>
    <w:p>
      <w:r>
        <w:t>- VPCP: BTCN, PCN Nguyễn Sỹ Hiệp, Trợ lý TTg, TGĐ cổng TTĐT; các Vụ: KTTH, TKBT, V.I,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