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7415/BNV-CCVC năm 2025 về Phương án bảo đảm nhân sự tại cấp xã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7415/BNV-CCVC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31/08/2025</w:t>
            </w:r>
          </w:p>
        </w:tc>
      </w:tr>
      <w:tr>
        <w:tc>
          <w:tcPr>
            <w:tcW w:type="dxa" w:w="4320"/>
          </w:tcPr>
          <w:p>
            <w:r>
              <w:t>Ngày hiệu lực</w:t>
            </w:r>
          </w:p>
        </w:tc>
        <w:tc>
          <w:tcPr>
            <w:tcW w:type="dxa" w:w="4320"/>
          </w:tcPr>
          <w:p>
            <w:r>
              <w:t>31/08/2025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7415/BNV-CCVC</w:t>
      </w:r>
    </w:p>
    <w:p>
      <w:r>
        <w:t>V/v phương án bảo đảm nhân sự tại cấp xã</w:t>
      </w:r>
    </w:p>
    <w:p>
      <w:r>
        <w:t>Hà Nội, ngày 31 tháng 8 năm 2025</w:t>
      </w:r>
    </w:p>
    <w:p>
      <w:r>
        <w:t>Kính gửi:  Ủy ban nhân dân các tỉnh, thành phố trực thuộc Trung ương</w:t>
      </w:r>
    </w:p>
    <w:p>
      <w:r>
        <w:t>Thực hiện kết luận cuộc họp của Lãnh đạo Ban Chỉ đạo Trung ương về phát triển khoa học, công nghệ, đổi mới sáng tạo và chuyển đổi số với Thường trực Tổ Giúp việc và các cơ quan có liên quan tại Thông báo số 42-TB/TGV ngày 22/8/2025[1], Bộ Nội vụ đề nghị Ủy ban nhân dân các tỉnh, thành phố trực thuộc Trung ương tập trung triển khai phương án bảo đảm nhân sự tại cấp xã đáp ứng yêu cầu tổ chức chính quyền địa phương 02 cấp như sau:</w:t>
      </w:r>
    </w:p>
    <w:p>
      <w:r>
        <w:t>1. Bộ Chính trị, Ban Bí thư đã có Kết luận số 183-KL/TW ngày 01/8/2025[2] và Kết luận số 186-KL/TW ngày 29/8/2025[3], trong đó yêu cầu các tỉnh ủy, thành ủy tiếp tục khẩn trương tăng cường năng lực cho cấp xã (bảo đảm cả số lượng và chất lượng), kiện toàn công tác cán bộ đối với các vị trí còn thiếu; chủ động rà soát để sắp xếp, điều chuyển biên chế giữa các xã, phường cho phù hợp thực tiễn nhiệm vụ, bảo đảm đảm đúng người, đúng việc, đúng chuyên môn, nghiệp vụ; bố trí đủ biên chế, nguồn nhân lực, cán bộ có chuyên môn, nghiệp vụ theo các lĩnh vực ở cấp xã; tăng cường chỉ đạo, theo dõi sát và hướng dẫn các địa phương triển khai thực hiện.</w:t>
      </w:r>
    </w:p>
    <w:p>
      <w:r>
        <w:t>2. Để bảo đảm nhân sự tại cấp xã đáp ứng yêu cầu tổ chức chính quyền địa phương 02 cấp vận hành hiệu quả, thông suốt, đề nghị Ủy ban nhân dân các tỉnh, thành phố trực thuộc Trung ương chỉ đạo các cơ quan, tổ chức thuộc phạm vi quản lý rà soát hiện trạng việc bố trí, sử dụng công chức đáp ứng chuyên môn, nghiệp vụ theo yêu cầu về chức năng, nhiệm vụ và tạm thời định hướng danh mục vị trí việc làm tại cấp xã ( kèm theo )[4]. Trước mắt bảo đảm số lượng công chức tại các tổ chức hành chính ở cấp xã tối thiểu theo hướng dẫn tại Công văn số 09/CV-BCĐ ngày 30/5/2025 của Ban Chỉ đạo sắp xếp đơn vị hành chính các cấp và xây dựng mô hình tổ chức chính quyền địa phương 02 cấp của Chính phủ.</w:t>
      </w:r>
    </w:p>
    <w:p>
      <w:r>
        <w:t>Từ đó, xác định số lượng công chức còn thiếu để khẩn trương bổ sung nhân lực (nhất là các chuyên ngành công nghệ thông tin và chuyển đổi số, kế toán, địa chính, xây dựng ... ở cấp xã) và các vị trí trực tiếp phục vụ người dân, doanh nghiệp theo các hình thức sau:</w:t>
      </w:r>
    </w:p>
    <w:p>
      <w:r>
        <w:t>(1). Điều chuyển công chức giữa các xã, phường cho phù hợp với thực tiễn nhiệm vụ, bảo đảm đúng người, đúng việc, đúng chuyên môn, nghiệp vụ theo Kết luận số 183-KL/TW ngày 01/8/2025 của Bộ Chính trị, Ban Bí thư.</w:t>
      </w:r>
    </w:p>
    <w:p>
      <w:r>
        <w:t>(2). Ký hợp đồng lao động đối với người có chuyên môn, nghiệp vụ đáp ứng ngay yêu cầu nhiệm vụ (ưu tiên các chuyên ngành công nghệ thông tin và chuyển đổi số, kế toán, địa chính, xây dựng ...) theo quy định tại khoản 3 Điều 4 Nghị định số 173/2025/NĐ-CP ngày 30/6/2025 của Chính phủ[4].</w:t>
      </w:r>
    </w:p>
    <w:p>
      <w:r>
        <w:t>(3). Thực hiện thi tuyển, xét tuyển hoặc tiếp nhận công chức theo quy định tại Nghị định số 170/2025/NĐ-CP ngày 30/6/2025 của Chính phủ[5] trong số biên chế đã được cấp có thẩm quyền giao chưa sử dụng  (bảo đảm không thay đổi tổng biên chế đã được Ban Tổ chức Trung ương giao cho địa phương) , nhất là ưu tiên tuyển dụng người có kinh nghiệm, đáp ứng ngay yêu cầu nhiệm vụ ở cấp xã.</w:t>
      </w:r>
    </w:p>
    <w:p>
      <w:r>
        <w:t>(4). Tăng cường bồi dưỡng chuyên môn, nghiệp vụ đối với công chức liên quan lĩnh vực chuyên môn như công nghệ thông tin và chuyển đổi số, tài chính, đầu tư, địa chính, xây dựng, tư pháp... bảo đảm thực hiện đúng chức năng, nhiệm vụ của các lĩnh vực đòi hỏi chuyên môn, nghiệp vụ đáp ứng yêu vận hành chính quyền địa phương cấp xã.</w:t>
      </w:r>
    </w:p>
    <w:p>
      <w:r>
        <w:t>Trên đây là ý kiến của Bộ Nội vụ, đề nghị Ủy ban nhân dân các tỉnh, thành phố trực thuộc Trung ương thực hiện theo thẩm quyền quy định; trong quá trình thực hiện, nếu có vướng mắc, đề nghị có văn bản gửi Bộ Nội vụ để tổng hợp, báo cáo cấp có thẩm quyền xem xét, quyết định./.</w:t>
      </w:r>
    </w:p>
    <w:p>
      <w:r>
        <w:t>Nơi nhận:</w:t>
      </w:r>
    </w:p>
    <w:p>
      <w:r>
        <w:t>- Như trên;</w:t>
      </w:r>
    </w:p>
    <w:p>
      <w:r>
        <w:t>- Ban Tổ chức Trung ương;</w:t>
      </w:r>
    </w:p>
    <w:p>
      <w:r>
        <w:t>- TGV BCĐTW về phát triển khoa học, công nghệ, đổi mới sáng tạo và chuyển đổi số (để b/c);</w:t>
      </w:r>
    </w:p>
    <w:p>
      <w:r>
        <w:t>- Bộ trưởng (để b/c);</w:t>
      </w:r>
    </w:p>
    <w:p>
      <w:r>
        <w:t>- TT Trương Hải Long;</w:t>
      </w:r>
    </w:p>
    <w:p>
      <w:r>
        <w:t>- Sở Nội vụ các tỉnh, TP trực thuộc TW;</w:t>
      </w:r>
    </w:p>
    <w:p>
      <w:r>
        <w:t>- Lưu: VT, Vụ CCVC.</w:t>
      </w:r>
    </w:p>
    <w:p>
      <w:r>
        <w:t>KT. BỘ TRƯỞNG</w:t>
      </w:r>
    </w:p>
    <w:p>
      <w:r>
        <w:t>THỨ TRƯỞNG</w:t>
      </w:r>
    </w:p>
    <w:p>
      <w:r>
        <w:t>Trương Hải Long</w:t>
      </w:r>
    </w:p>
    <w:p>
      <w:r>
        <w:t>ĐỊNH HƯỚNG DANH MỤC VỊ TRÍ VIỆC LÀM Ở CẤP XÃ</w:t>
      </w:r>
    </w:p>
    <w:p>
      <w:r>
        <w:t>THỰC HIỆN SAU SẮP XẾP TỔ CHỨC BỘ MÁY VÀ THỰC HIỆN CHÍNH QUYỀN ĐỊA PHƯƠNG 02 CẤP</w:t>
      </w:r>
    </w:p>
    <w:p>
      <w:r>
        <w:t>(Kèm theo Công văn số 7415/BNV-CCVC ngày 31/08/2025 của Bộ Nội vụ)</w:t>
      </w:r>
    </w:p>
    <w:p>
      <w:r>
        <w:t>TT</w:t>
      </w:r>
    </w:p>
    <w:p>
      <w:r>
        <w:t>VTVL lãnh đạo, quản lý (08 vị trí)</w:t>
      </w:r>
    </w:p>
    <w:p>
      <w:r>
        <w:t>Xác định nhiệm vụ và khung năng lực của VTVL</w:t>
      </w:r>
    </w:p>
    <w:p>
      <w:r>
        <w:t>TỔNG CỘNG:</w:t>
      </w:r>
    </w:p>
    <w:p>
      <w:r>
        <w:t>8 vị trí</w:t>
      </w:r>
    </w:p>
    <w:p>
      <w:r>
        <w:t>1</w:t>
      </w:r>
    </w:p>
    <w:p>
      <w:r>
        <w:t>Chánh Văn phòng Hội đồng nhân dân và Ủy ban nhân dân</w:t>
      </w:r>
    </w:p>
    <w:p>
      <w:r>
        <w:t>Xác định nhiệm vụ và khung năng lực của vị trí việc làm Trưởng phòng thuộc huyện theo hướng dẫn tại Thông tư số 12/2022/TT-BNV ngày 30/12/2022 của Bộ trưởng Bộ Nội vụ (sửa đổi, bổ sung tại Thông tư số 06/2024/TT-BNV)</w:t>
      </w:r>
    </w:p>
    <w:p>
      <w:r>
        <w:t>2</w:t>
      </w:r>
    </w:p>
    <w:p>
      <w:r>
        <w:t>Trưởng phòng</w:t>
      </w:r>
    </w:p>
    <w:p>
      <w:r>
        <w:t>3</w:t>
      </w:r>
    </w:p>
    <w:p>
      <w:r>
        <w:t>Phó Chánh văn phòng Hội đồng nhân dân và Ủy ban nhân dân</w:t>
      </w:r>
    </w:p>
    <w:p>
      <w:r>
        <w:t>Xác định nhiệm vụ và khung năng lực của vị trí việc làm Phó trưởng phòng thuộc huyện theo hướng dẫn tại Thông tư số 12/2022/TT-BNV ngày 30/12/2022 của Bộ trưởng Bộ Nội vụ (sửa đổi, bổ sung tại Thông tư số 06/2024/TT-BNV)</w:t>
      </w:r>
    </w:p>
    <w:p>
      <w:r>
        <w:t>4</w:t>
      </w:r>
    </w:p>
    <w:p>
      <w:r>
        <w:t>Phó Trưởng phòng</w:t>
      </w:r>
    </w:p>
    <w:p>
      <w:r>
        <w:t>5</w:t>
      </w:r>
    </w:p>
    <w:p>
      <w:r>
        <w:t>Giám đốc Trung tâm Phục vụ hành chính công</w:t>
      </w:r>
    </w:p>
    <w:p>
      <w:r>
        <w:t>Thực hiện theo quy định tại Nghị định số 118/2025/NĐ-CP ngày 09/6/2025 của Chính phủ;  hướng dẫn của Văn phòng Chính phủ (nếu có)</w:t>
      </w:r>
    </w:p>
    <w:p>
      <w:r>
        <w:t>6</w:t>
      </w:r>
    </w:p>
    <w:p>
      <w:r>
        <w:t>Phó Giám đốc Trung tâm Phục vụ hành chính công</w:t>
      </w:r>
    </w:p>
    <w:p>
      <w:r>
        <w:t>7</w:t>
      </w:r>
    </w:p>
    <w:p>
      <w:r>
        <w:t>Chỉ huy trưởng Ban chỉ huy quân sự xã</w:t>
      </w:r>
    </w:p>
    <w:p>
      <w:r>
        <w:t>Thực hiện theo quy định của Luật Dân quân tự vệ;  hướng dẫn của Bộ Quốc phòng (nếu có)</w:t>
      </w:r>
    </w:p>
    <w:p>
      <w:r>
        <w:t>8</w:t>
      </w:r>
    </w:p>
    <w:p>
      <w:r>
        <w:t>Phó Chỉ huy trưởng Ban chỉ huy quân sự xã</w:t>
      </w:r>
    </w:p>
    <w:p>
      <w:r>
        <w:t>TT</w:t>
      </w:r>
    </w:p>
    <w:p>
      <w:r>
        <w:t>VTVL chuyên môn, nghiệp vụ định hướng bố trí theo ngành, lĩnh vực</w:t>
      </w:r>
    </w:p>
    <w:p>
      <w:r>
        <w:t>Xác định nhiệm vụ và khung năng lực của VTVL để bố trí công chức tại cấp xã</w:t>
      </w:r>
    </w:p>
    <w:p>
      <w:r>
        <w:t>TỔNG CỘNG:</w:t>
      </w:r>
    </w:p>
    <w:p>
      <w:r>
        <w:t>28 vị trí</w:t>
      </w:r>
    </w:p>
    <w:p>
      <w:r>
        <w:t>1</w:t>
      </w:r>
    </w:p>
    <w:p>
      <w:r>
        <w:t>Văn phòng Hội đồng nhân dân và Ủy ban nhân dân</w:t>
      </w:r>
    </w:p>
    <w:p>
      <w:r>
        <w:t>06 vị trí</w:t>
      </w:r>
    </w:p>
    <w:p>
      <w:r>
        <w:t>a)</w:t>
      </w:r>
    </w:p>
    <w:p>
      <w:r>
        <w:t>Lĩnh vực Văn phòng</w:t>
      </w:r>
    </w:p>
    <w:p>
      <w:r>
        <w:t>04 vị trí</w:t>
      </w:r>
    </w:p>
    <w:p>
      <w:r>
        <w:t>1</w:t>
      </w:r>
    </w:p>
    <w:p>
      <w:r>
        <w:t>Chuyên viên Văn phòng</w:t>
      </w:r>
    </w:p>
    <w:p>
      <w:r>
        <w:t>Thực hiện đầy đủ các nhiệm vụ của các vị trí việc làm công chức chuyên ngành thuộc lĩnh vực văn phòng theo hướng dẫn tại Thông tư số 02/2023/TT-VPCP ngày 11/9/2023 của Bộ trưởng, Chủ nhiệm Văn phòng Chính phủ</w:t>
      </w:r>
    </w:p>
    <w:p>
      <w:r>
        <w:t>Căn cứ tình hình thực tế tại địa bàn và yêu cầu nhiệm vụ trọng tâm thuộc lĩnh vực Văn phòng tại cấp xã, Ủy ban nhân dân cấp xã chủ động xác định yêu cầu về chuyên ngành đào tạo của công chức để bố trí cho phù hợp, bảo đảm thực hiện tốt các nhiệm vụ được giao.</w:t>
      </w:r>
    </w:p>
    <w:p>
      <w:r>
        <w:t>2</w:t>
      </w:r>
    </w:p>
    <w:p>
      <w:r>
        <w:t>Chuyên viên về công nghệ thông tin (gồm an toàn thông tin mạng)</w:t>
      </w:r>
    </w:p>
    <w:p>
      <w:r>
        <w:t>Thực hiện đầy đủ các nhiệm vụ của các vị trí việc làm công chức chuyên môn dùng chung theo hướng dẫn tại Thông tư số 12/2022/TT-BNV ngày 30/12/2022 của Bộ trưởng Bộ Nội vụ (sửa đổi, bổ sung tại Thông tư số 06/2024/TT-BNV)</w:t>
      </w:r>
    </w:p>
    <w:p>
      <w:r>
        <w:t>Căn cứ tình hình thực tế tại địa bàn và yêu cầu nhiệm vụ trọng tâm thuộc lĩnh vực Văn phòng tại cấp xã, Ủy ban nhân dân cấp xã chủ động xác định yêu cầu về chuyên ngành đào tạo của công chức để bố trí cho phù hợp, bảo đảm thực hiện tốt các nhiệm vụ được giao.</w:t>
      </w:r>
    </w:p>
    <w:p>
      <w:r>
        <w:t>3</w:t>
      </w:r>
    </w:p>
    <w:p>
      <w:r>
        <w:t>Chuyên viên về hành chính - văn phòng (gồm quản trị công sở)</w:t>
      </w:r>
    </w:p>
    <w:p>
      <w:r>
        <w:t>Thực hiện đầy đủ các nhiệm vụ của các vị trí việc làm công chức chuyên môn dùng chung theo hướng dẫn tại Thông tư số 12/2022/TT-BNV ngày 30/12/2022 của Bộ trưởng Bộ Nội vụ (sửa đổi, bổ sung tại Thông tư số 06/2024/TT-BNV)</w:t>
      </w:r>
    </w:p>
    <w:p>
      <w:r>
        <w:t>Căn cứ tình hình thực tế tại địa bàn và yêu cầu nhiệm vụ trọng tâm thuộc lĩnh vực Văn phòng tại cấp xã, Ủy ban nhân dân cấp xã chủ động xác định yêu cầu về chuyên ngành đào tạo của công chức để bố trí cho phù hợp, bảo đảm thực hiện tốt các nhiệm vụ được giao.</w:t>
      </w:r>
    </w:p>
    <w:p>
      <w:r>
        <w:t>4</w:t>
      </w:r>
    </w:p>
    <w:p>
      <w:r>
        <w:t>Văn thư viên</w:t>
      </w:r>
    </w:p>
    <w:p>
      <w:r>
        <w:t>Thực hiện đầy đủ các nhiệm vụ của các vị trí việc làm công chức chuyên môn dùng chung theo hướng dẫn tại Thông tư số 12/2022/TT-BNV ngày 30/12/2022 của Bộ trưởng Bộ Nội vụ (sửa đổi, bổ sung tại Thông tư số 06/2024/TT-BNV)</w:t>
      </w:r>
    </w:p>
    <w:p>
      <w:r>
        <w:t>Căn cứ tình hình thực tế tại địa bàn và yêu cầu nhiệm vụ trọng tâm thuộc lĩnh vực Văn phòng tại cấp xã, Ủy ban nhân dân cấp xã chủ động xác định yêu cầu về chuyên ngành đào tạo của công chức để bố trí cho phù hợp, bảo đảm thực hiện tốt các nhiệm vụ được giao.</w:t>
      </w:r>
    </w:p>
    <w:p>
      <w:r>
        <w:t>Căn cứ khối lượng công việc theo từng nhóm nhiệm vụ thuộc lĩnh vực Văn phòng, Ủy ban nhân dân cấp xã bố trí công chức chuyên trách hoặc kiêm nhiệm để thực hiện các nhiệm vụ được giao, bảo đảm phù hợp với định hướng khung biên chế công chức tại cấp xã theo quy định của cấp có thẩm quyền.</w:t>
      </w:r>
    </w:p>
    <w:p>
      <w:r>
        <w:t>b)</w:t>
      </w:r>
    </w:p>
    <w:p>
      <w:r>
        <w:t>Lĩnh vực Tư pháp</w:t>
      </w:r>
    </w:p>
    <w:p>
      <w:r>
        <w:t>01 vị trí</w:t>
      </w:r>
    </w:p>
    <w:p>
      <w:r>
        <w:t>1</w:t>
      </w:r>
    </w:p>
    <w:p>
      <w:r>
        <w:t>Chuyên viên tư pháp: Xây dựng và tổ chức thi hành pháp luật; công tác tư pháp; hòa giải ở cơ sở; trợ giúp pháp lý, nuôi con nuôi, hộ tịch, chứng thực; quản lý về xử lý vi phạm hành chính</w:t>
      </w:r>
    </w:p>
    <w:p>
      <w:r>
        <w:t>Thực hiện đầy đủ các nhiệm vụ của các vị trí việc làm công chức chuyên ngành thuộc lĩnh vực Tư pháp theo hướng dẫn tại Thông tư số 02/2023/TT-BTP ngày 29/6/2023 của Bộ trưởng Bộ Tư pháp</w:t>
      </w:r>
    </w:p>
    <w:p>
      <w:r>
        <w:t>Căn cứ tình hình thực tế tại địa bàn và yêu cầu nhiệm vụ trọng tâm thuộc lĩnh vực Tư pháp tại cấp xã, Ủy ban nhân dân cấp xã chủ động xác định yêu cầu về chuyên ngành đào tạo của công chức để bố trí cho phù hợp, bảo đảm thực hiện tốt các nhiệm vụ được giao.</w:t>
      </w:r>
    </w:p>
    <w:p>
      <w:r>
        <w:t>c)</w:t>
      </w:r>
    </w:p>
    <w:p>
      <w:r>
        <w:t>Lĩnh vực đối ngoại</w:t>
      </w:r>
    </w:p>
    <w:p>
      <w:r>
        <w:t>01 vị trí</w:t>
      </w:r>
    </w:p>
    <w:p>
      <w:r>
        <w:t>1</w:t>
      </w:r>
    </w:p>
    <w:p>
      <w:r>
        <w:t>Chuyên viên đối ngoại</w:t>
      </w:r>
    </w:p>
    <w:p>
      <w:r>
        <w:t>Thực hiện đầy đủ các nhiệm vụ của các vị trí việc làm công chức chuyên ngành thuộc lĩnh vực đối ngoại theo hướng dẫn tại Thông tư số 01/2023/TT-BNG ngày 30/3/2023 của Bộ trưởng Bộ Ngoại giao.</w:t>
      </w:r>
    </w:p>
    <w:p>
      <w:r>
        <w:t>Căn cứ tình hình thực tế tại địa bàn và yêu cầu nhiệm vụ trọng tâm thuộc lĩnh vực đối ngoại tại cấp xã, Ủy ban nhân dân cấp xã chủ động xác định yêu cầu về chuyên ngành đào tạo của công chức để bố trí cho phù hợp, bảo đảm thực hiện, tốt các nhiệm vụ được giao.</w:t>
      </w:r>
    </w:p>
    <w:p>
      <w:r>
        <w:t>Căn cứ khối lượng công việc theo từng nhóm nhiệm vụ thuộc lĩnh vực đối ngoại, Ủy ban nhân dân cấp xã bố trí công chức chuyên trách hoặc kiêm nhiệm để thực hiện các nhiệm vụ được giao, bảo đảm phù hợp với định hướng khung biên chế công chức tại cấp xã theo quy định của cấp có thẩm quyền.</w:t>
      </w:r>
    </w:p>
    <w:p>
      <w:r>
        <w:t>2</w:t>
      </w:r>
    </w:p>
    <w:p>
      <w:r>
        <w:t>Phòng Kinh tế (đối với xã, đặc khu) hoặc Phòng Kinh tế, Hạ tầng và Đô thị (đối với phường và đặc khu Phú Quốc)</w:t>
      </w:r>
    </w:p>
    <w:p>
      <w:r>
        <w:t>12 vị trí</w:t>
      </w:r>
    </w:p>
    <w:p>
      <w:r>
        <w:t>a)</w:t>
      </w:r>
    </w:p>
    <w:p>
      <w:r>
        <w:t>Lĩnh vực tài chính - kế hoạch</w:t>
      </w:r>
    </w:p>
    <w:p>
      <w:r>
        <w:t>04 vị trí</w:t>
      </w:r>
    </w:p>
    <w:p>
      <w:r>
        <w:t>VTVL tài chính</w:t>
      </w:r>
    </w:p>
    <w:p>
      <w:r>
        <w:t>02 vị trí</w:t>
      </w:r>
    </w:p>
    <w:p>
      <w:r>
        <w:t>1</w:t>
      </w:r>
    </w:p>
    <w:p>
      <w:r>
        <w:t>Chuyên viên lĩnh vực tài chính: Quản lý về tài chính - ngân sách nhà nước</w:t>
      </w:r>
    </w:p>
    <w:p>
      <w:r>
        <w:t>Thực hiện đầy đủ các nhiệm vụ của các vị trí việc làm công chức chuyên ngành thuộc lĩnh vực tài chính theo hướng dẫn tại Thông tư số 54/2023/TT-BTC ngày 15/8/2023 của Bộ trưởng Bộ Tài chính</w:t>
      </w:r>
    </w:p>
    <w:p>
      <w:r>
        <w:t>Căn cứ tình hình thực tế tại địa bàn và yêu cầu nhiệm vụ trọng tâm thuộc lĩnh vực Tài chính tại cấp xã, Ủy ban nhân dân cấp xã chủ động xác định yêu cầu về chuyên ngành đào tạo của công chức để bố trí cho phù hợp, bảo đảm thực hiện tốt các nhiệm vụ được giao.</w:t>
      </w:r>
    </w:p>
    <w:p>
      <w:r>
        <w:t>2</w:t>
      </w:r>
    </w:p>
    <w:p>
      <w:r>
        <w:t>Kế toán viên về kế toán nhà nước</w:t>
      </w:r>
    </w:p>
    <w:p>
      <w:r>
        <w:t>Thực hiện đầy đủ các nhiệm vụ của vị trí việc làm kế toán viên về kế toán nhà nước thuộc lĩnh vực Tài chính theo hướng dẫn tại Thông tư số 54/2023/TT-BTC ngày 15/8/2023 của Bộ trưởng Bộ Tài chính</w:t>
      </w:r>
    </w:p>
    <w:p>
      <w:r>
        <w:t>Căn cứ tình hình thực tế tại địa bàn và yêu cầu nhiệm vụ trọng tâm thuộc lĩnh vực Tài chính tại cấp xã, Ủy ban nhân dân cấp xã chủ động xác định yêu cầu về chuyên ngành đào tạo của kế toán viên để bố trí cho phù hợp, bảo đảm thực hiện tốt các nhiệm vụ được giao.</w:t>
      </w:r>
    </w:p>
    <w:p>
      <w:r>
        <w:t>VTVL kế hoạch</w:t>
      </w:r>
    </w:p>
    <w:p>
      <w:r>
        <w:t>02 vị trí</w:t>
      </w:r>
    </w:p>
    <w:p>
      <w:r>
        <w:t>1</w:t>
      </w:r>
    </w:p>
    <w:p>
      <w:r>
        <w:t>Chuyên viên về quản lý kế hoạch, đầu tư, thống kê</w:t>
      </w:r>
    </w:p>
    <w:p>
      <w:r>
        <w:t>Thực hiện đầy đủ các nhiệm vụ của các vị trí việc làm công chức chuyên ngành thuộc lĩnh vực Kế hoạch theo hướng dẫn tại Thông tư số 03/2023/TT-BKHĐT ngày 20/4/2023 của Bộ trưởng Bộ Kế hoạch và Đầu tư</w:t>
      </w:r>
    </w:p>
    <w:p>
      <w:r>
        <w:t>Căn cứ tình hình thực tế tại địa bàn và yêu cầu nhiệm vụ trọng tâm thuộc lĩnh vực Kế hoạch tại cấp xã. Ủy ban nhân dân cấp xã chủ động xác định yêu cầu về chuyên ngành đào tạo của công chức để bố trí cho phù hợp, bảo đảm thực hiện tốt các nhiệm vụ được giao.</w:t>
      </w:r>
    </w:p>
    <w:p>
      <w:r>
        <w:t>Căn cứ khối lượng công việc theo từng nhóm nhiệm vụ thuộc lĩnh vực Kế hoạch, Ủy ban nhân dân cấp xã bố trí công chức chuyên trách hoặc kiêm nhiệm để thực hiện các nhiệm vụ được giao, bảo đảm phù hợp với định hướng khung biên chế công chức tại cấp xã theo quy định của cấp có thẩm quyền.</w:t>
      </w:r>
    </w:p>
    <w:p>
      <w:r>
        <w:t>2</w:t>
      </w:r>
    </w:p>
    <w:p>
      <w:r>
        <w:t>Chuyên viên về quản lý lĩnh vực đăng ký hộ kinh doanh, tổ hợp tác, hợp tác xã, liên hiệp hợp tác xã; hỗ trợ kinh doanh, tổ chức kinh tế tập thể</w:t>
      </w:r>
    </w:p>
    <w:p>
      <w:r>
        <w:t>Thực hiện đầy đủ các nhiệm vụ của các vị trí việc làm công chức chuyên ngành thuộc lĩnh vực Kế hoạch theo hướng dẫn tại Thông tư số 03/2023/TT-BKHĐT ngày 20/4/2023 của Bộ trưởng Bộ Kế hoạch và Đầu tư</w:t>
      </w:r>
    </w:p>
    <w:p>
      <w:r>
        <w:t>Căn cứ tình hình thực tế tại địa bàn và yêu cầu nhiệm vụ trọng tâm thuộc lĩnh vực Kế hoạch tại cấp xã, Ủy ban nhân dân cấp xã chủ động xác định yêu cầu về chuyên ngành đào tạo của công chức để bố trí cho phù hợp, bảo đảm thực hiện tốt các nhiệm vụ được giao.</w:t>
      </w:r>
    </w:p>
    <w:p>
      <w:r>
        <w:t>Căn cứ khối lượng công việc theo từng nhóm nhiệm vụ thuộc lĩnh vực Kế hoạch, Ủy ban nhân dân cấp xã bố trí công chức chuyên trách hoặc kiêm nhiệm để thực hiện các nhiệm vụ được giao, bảo đảm phù hợp với định hướng khung biên chế công chức tại cấp xã theo quy định của cấp có thẩm quyền.</w:t>
      </w:r>
    </w:p>
    <w:p>
      <w:r>
        <w:t>b)</w:t>
      </w:r>
    </w:p>
    <w:p>
      <w:r>
        <w:t>Lĩnh vực Xây dựng và Công Thương</w:t>
      </w:r>
    </w:p>
    <w:p>
      <w:r>
        <w:t>04 vị trí</w:t>
      </w:r>
    </w:p>
    <w:p>
      <w:r>
        <w:t>VTVL xây dựng</w:t>
      </w:r>
    </w:p>
    <w:p>
      <w:r>
        <w:t>02 vị trí</w:t>
      </w:r>
    </w:p>
    <w:p>
      <w:r>
        <w:t>1</w:t>
      </w:r>
    </w:p>
    <w:p>
      <w:r>
        <w:t>Chuyên viên về quản lý quy hoạch, xây dựng, kiến trúc</w:t>
      </w:r>
    </w:p>
    <w:p>
      <w:r>
        <w:t>Thực hiện đầy đủ các nhiệm vụ của các vị trí việc làm công chức chuyên ngành thuộc lĩnh vực Xây dựng theo hướng dẫn tại Thông tư số 11/2023/TT-BXD ngày 20/10/2023 của Bộ trưởng Bộ Xây dựng</w:t>
      </w:r>
    </w:p>
    <w:p>
      <w:r>
        <w:t>Căn cứ tình hình thực tế tại địa bàn và yêu cầu nhiệm vụ trọng tâm thuộc lĩnh vực Xây dựng tại cấp xã, Ủy ban nhân dân cấp xã chủ động xác định yêu cầu về chuyên ngành đào tạo của công chức để bố trí cho phù hợp, bảo đảm thực hiện tốt các nhiệm vụ được giao.</w:t>
      </w:r>
    </w:p>
    <w:p>
      <w:r>
        <w:t>2</w:t>
      </w:r>
    </w:p>
    <w:p>
      <w:r>
        <w:t>Chuyên viên về quản lý lĩnh vực hoạt động đầu tư xây dựng; phát triển đô thị: hạ tầng kỹ thuật đô thị; vật liệu xây dựng; nhà ở; công sở; giao thông</w:t>
      </w:r>
    </w:p>
    <w:p>
      <w:r>
        <w:t>Thực hiện đầy đủ các nhiệm vụ của các vị trí việc làm công chức chuyên ngành thuộc lĩnh vực Xây dựng theo hướng dẫn tại Thông tư số 11/2023/TT-BXD ngày 20/10/2023 của Bộ trưởng Bộ Xây dựng</w:t>
      </w:r>
    </w:p>
    <w:p>
      <w:r>
        <w:t>Căn cứ tình hình thực tế tại địa bàn và yêu cầu nhiệm vụ trọng tâm thuộc lĩnh vực Xây dựng tại cấp xã, Ủy ban nhân dân cấp xã chủ động xác định yêu cầu về chuyên ngành đào tạo của công chức để bố trí cho phù hợp, bảo đảm thực hiện tốt các nhiệm vụ được giao.</w:t>
      </w:r>
    </w:p>
    <w:p>
      <w:r>
        <w:t>VTVL công thương</w:t>
      </w:r>
    </w:p>
    <w:p>
      <w:r>
        <w:t>01 vị trí</w:t>
      </w:r>
    </w:p>
    <w:p>
      <w:r>
        <w:t>1</w:t>
      </w:r>
    </w:p>
    <w:p>
      <w:r>
        <w:t>Chuyên viên lĩnh vực công thương: Quản lý tiểu thủ công nghiệp: công nghiệp; thương mại</w:t>
      </w:r>
    </w:p>
    <w:p>
      <w:r>
        <w:t>Thực hiện đầy đủ các nhiệm vụ của các vị trí việc làm công chức chuyên ngành thuộc lĩnh vực Công thương theo hướng dẫn tại Thông tư số 06/2023/TT-BCT ngày 23/3/2023 của Bộ trưởng Bộ Công Thương</w:t>
      </w:r>
    </w:p>
    <w:p>
      <w:r>
        <w:t>Căn cứ tình hình thực tế tại địa bàn và yêu cầu nhiệm vụ trọng tâm thuộc lĩnh vực Công thương tại cấp xã, Ủy ban nhân dân cấp xã chủ động xác định yêu cầu về chuyên ngành đào tạo của công chức để bố trí cho phù hợp, bảo đảm thực hiện tốt các nhiệm vụ được giao.</w:t>
      </w:r>
    </w:p>
    <w:p>
      <w:r>
        <w:t>VTVL giao thông</w:t>
      </w:r>
    </w:p>
    <w:p>
      <w:r>
        <w:t>01 vị trí</w:t>
      </w:r>
    </w:p>
    <w:p>
      <w:r>
        <w:t>1</w:t>
      </w:r>
    </w:p>
    <w:p>
      <w:r>
        <w:t>Chuyên viên lĩnh vực giao thông.</w:t>
      </w:r>
    </w:p>
    <w:p>
      <w:r>
        <w:t>Thực hiện đầy đủ các nhiệm vụ của các vị trí việc làm công chức chuyên ngành thuộc lĩnh vực Giao thông theo hướng dẫn tại Thông tư số 42/2022/TT-BGTVT ngày 30/12/2022 của Bộ trưởng Bộ Giao thông vận tải</w:t>
      </w:r>
    </w:p>
    <w:p>
      <w:r>
        <w:t>Căn cứ tình hình thực tế tại địa bàn và yêu cầu nhiệm vụ trọng tâm thuộc lĩnh vực Giao thông tại cấp xã, Ủy ban nhân dân cấp xã chủ động xác định yêu cầu về chuyên ngành đào tạo của công chức để bố trí cho phù hợp, bảo đảm thực hiện tốt các nhiệm vụ được giao.</w:t>
      </w:r>
    </w:p>
    <w:p>
      <w:r>
        <w:t>c)</w:t>
      </w:r>
    </w:p>
    <w:p>
      <w:r>
        <w:t>Lĩnh vực Nông nghiệp và Môi trường</w:t>
      </w:r>
    </w:p>
    <w:p>
      <w:r>
        <w:t>04 vị trí</w:t>
      </w:r>
    </w:p>
    <w:p>
      <w:r>
        <w:t>VTVL nông nghiệp</w:t>
      </w:r>
    </w:p>
    <w:p>
      <w:r>
        <w:t>02 vị trí</w:t>
      </w:r>
    </w:p>
    <w:p>
      <w:r>
        <w:t>1</w:t>
      </w:r>
    </w:p>
    <w:p>
      <w:r>
        <w:t>Chuyên viên về quản lý lĩnh vực nông nghiệp; lâm nghiệp; diêm nghiệp; thủy lợi; thủy sản; phát triển nông nghiệp; phòng, chống thiên tai; giảm nghèo</w:t>
      </w:r>
    </w:p>
    <w:p>
      <w:r>
        <w:t>Thực hiện đầy đủ các nhiệm vụ của các vị trí việc làm công chức chuyên ngành thuộc lĩnh vực Nông nghiệp theo hướng dẫn tại Thông tư số 06/2023/TT-BNNPTNT ngày 12/9/2023 của Bộ trưởng Bộ Nông nghiệp và Phát triển nông thôn</w:t>
      </w:r>
    </w:p>
    <w:p>
      <w:r>
        <w:t>Căn cứ tình hình thực tế tại địa bàn và yêu cầu nhiệm vụ trọng tâm thuộc lĩnh vực Nông nghiệp tại cấp xã, Ủy ban nhân dân cấp xã chủ động xác định yêu cầu về chuyên ngành đào tạo của công chức để bố trí cho phù hợp, bảo đảm thực hiện tốt các nhiệm vụ được giao.</w:t>
      </w:r>
    </w:p>
    <w:p>
      <w:r>
        <w:t>2</w:t>
      </w:r>
    </w:p>
    <w:p>
      <w:r>
        <w:t>Chuyên viên về quản lý lĩnh vực chất lượng, an toàn thực phẩm đối với nông sản, lâm sản, thủy sản, muối kinh tế hộ, kinh tế trang trại nông thôn, kinh tế tập thể, nông, lâm, ngư diêm nghiệp gắn với ngành nghề làng nghề nông thôn</w:t>
      </w:r>
    </w:p>
    <w:p>
      <w:r>
        <w:t>Thực hiện đầy đủ các nhiệm vụ của các vị trí việc làm công chức chuyên ngành thuộc lĩnh vực Nông nghiệp theo hướng dẫn tại Thông tư số 06/2023/TT-BNNPTNT ngày 12/9/2023 của Bộ trưởng Bộ Nông nghiệp và Phát triển nông thôn</w:t>
      </w:r>
    </w:p>
    <w:p>
      <w:r>
        <w:t>Căn cứ tình hình thực tế tại địa bàn và yêu cầu nhiệm vụ trọng tâm thuộc lĩnh vực Nông nghiệp tại cấp xã, Ủy ban nhân dân cấp xã chủ động xác định yêu cầu về chuyên ngành đào tạo của công chức để bố trí cho phù hợp, bảo đảm thực hiện tốt các nhiệm vụ được giao.</w:t>
      </w:r>
    </w:p>
    <w:p>
      <w:r>
        <w:t>VTVL môi trường</w:t>
      </w:r>
    </w:p>
    <w:p>
      <w:r>
        <w:t>02 vị trí</w:t>
      </w:r>
    </w:p>
    <w:p>
      <w:r>
        <w:t>1</w:t>
      </w:r>
    </w:p>
    <w:p>
      <w:r>
        <w:t>Chuyên viên quản lý lĩnh vực đất đai; tài nguyên khoáng sản</w:t>
      </w:r>
    </w:p>
    <w:p>
      <w:r>
        <w:t>Thực hiện đầy đủ các nhiệm vụ của các vị trí việc làm công chức chuyên ngành thuộc lĩnh vực Môi trường theo hướng dẫn tại Thông tư số 05/2023/TT-BTNMT ngày 31/7/2023 của Bộ trưởng Bộ Tài nguyên và Môi trường</w:t>
      </w:r>
    </w:p>
    <w:p>
      <w:r>
        <w:t>Căn cứ tình hình thực tế tại địa bàn và yêu cầu nhiệm vụ trọng tâm thuộc lĩnh vực Môi trường tại cấp xã, Ủy ban nhân dân cấp xã chủ động xác định yêu cầu về chuyên ngành đào tạo của công chức để bố trí cho phù hợp, bảo đảm thực hiện tốt các nhiệm vụ được giao.</w:t>
      </w:r>
    </w:p>
    <w:p>
      <w:r>
        <w:t>2</w:t>
      </w:r>
    </w:p>
    <w:p>
      <w:r>
        <w:t>Chuyên viên quản lý lĩnh vực môi trường; tài nguyên nước</w:t>
      </w:r>
    </w:p>
    <w:p>
      <w:r>
        <w:t>Thực hiện đầy đủ các nhiệm vụ của các vị trí việc làm công chức chuyên ngành thuộc lĩnh vực Môi trường theo hướng dẫn tại Thông tư số 05/2023/TT-BTNMT ngày 31/7/2023 của Bộ trưởng Bộ Tài nguyên và Môi trường</w:t>
      </w:r>
    </w:p>
    <w:p>
      <w:r>
        <w:t>Căn cứ tình hình thực tế tại địa bàn và yêu cầu nhiệm vụ trọng tâm thuộc lĩnh vực Môi trường tại cấp xã, Ủy ban nhân dân cấp xã chủ động xác định yêu cầu về chuyên ngành đào tạo của công chức để bố trí cho phù hợp, bảo đảm thực hiện tốt các nhiệm vụ được giao.</w:t>
      </w:r>
    </w:p>
    <w:p>
      <w:r>
        <w:t>3</w:t>
      </w:r>
    </w:p>
    <w:p>
      <w:r>
        <w:t>Phòng Văn hóa - Xã hội</w:t>
      </w:r>
    </w:p>
    <w:p>
      <w:r>
        <w:t>08 vị trí</w:t>
      </w:r>
    </w:p>
    <w:p>
      <w:r>
        <w:t>a)</w:t>
      </w:r>
    </w:p>
    <w:p>
      <w:r>
        <w:t>Lĩnh vực Nội vụ</w:t>
      </w:r>
    </w:p>
    <w:p>
      <w:r>
        <w:t>03 vị trí</w:t>
      </w:r>
    </w:p>
    <w:p>
      <w:r>
        <w:t>VTVL nội vụ</w:t>
      </w:r>
    </w:p>
    <w:p>
      <w:r>
        <w:t>01 vị trí</w:t>
      </w:r>
    </w:p>
    <w:p>
      <w:r>
        <w:t>1</w:t>
      </w:r>
    </w:p>
    <w:p>
      <w:r>
        <w:t>Chuyên viên tham mưu về tổ chức hành chính, sự nghiệp nhà nước; chính quyền địa phương, địa giới đơn vị hành chính; cán bộ, công chức, viên chức và công vụ; cải cách hành chính; hội, quỹ xã hội, quỹ từ thiện, tổ chức phi chính phủ; thi đua, khen thưởng; văn thư, lưu trữ nhà nước; thanh niên.</w:t>
      </w:r>
    </w:p>
    <w:p>
      <w:r>
        <w:t>Thực hiện đầy đủ các nhiệm vụ của các vị trí việc làm công chức chuyên ngành thuộc lĩnh vực Nội vụ theo hướng dẫn tại Thông tư số 11/2022/TT-BNV ngày 30/12/2022 của Bộ trưởng Bộ Nội vụ</w:t>
      </w:r>
    </w:p>
    <w:p>
      <w:r>
        <w:t>Căn cứ tình hình thực tế tại địa bàn và yêu cầu nhiệm vụ trọng tâm thuộc lĩnh vực Nội vụ tại cấp xã, Ủy ban nhân dân cấp xã chủ động xác định yêu cầu về chuyên ngành đào tạo của công chức để bố trí cho phù hợp, bảo đảm thực hiện tốt các nhiệm vụ được giao.</w:t>
      </w:r>
    </w:p>
    <w:p>
      <w:r>
        <w:t>VTVL lao động</w:t>
      </w:r>
    </w:p>
    <w:p>
      <w:r>
        <w:t>01 vị trí</w:t>
      </w:r>
    </w:p>
    <w:p>
      <w:r>
        <w:t>1</w:t>
      </w:r>
    </w:p>
    <w:p>
      <w:r>
        <w:t>Chuyên viên Tham mưu về lao động, tiền lương; việc làm; bảo hiểm xã hội; an toàn, vệ sinh lao động; người có công; bình đẳng giới</w:t>
      </w:r>
    </w:p>
    <w:p>
      <w:r>
        <w:t>Thực hiện đầy đủ các nhiệm vụ của các vị trí việc làm công chức chuyên ngành Lao động theo hướng dẫn tại Thông tư số 10/2023/TT-BLĐTBXH ngày 17/10/2023 của Bộ trưởng Bộ Lao động - Thương binh và Xã hội</w:t>
      </w:r>
    </w:p>
    <w:p>
      <w:r>
        <w:t>Căn cứ tình hình thực tế tại địa bàn và yêu cầu nhiệm vụ trọng tâm thuộc chuyên ngành lao động tại cấp xã, Ủy ban nhân dân cấp xã chủ động xác định yêu cầu về chuyên ngành đào tạo của công chức để bố trí cho phù hợp, bảo đảm thực hiện tốt các nhiệm vụ được giao.</w:t>
      </w:r>
    </w:p>
    <w:p>
      <w:r>
        <w:t>VTVL dân tộc, tôn giáo</w:t>
      </w:r>
    </w:p>
    <w:p>
      <w:r>
        <w:t>01 vị trí</w:t>
      </w:r>
    </w:p>
    <w:p>
      <w:r>
        <w:t>1</w:t>
      </w:r>
    </w:p>
    <w:p>
      <w:r>
        <w:t>Chuyên viên tham mưu về công tác dân tộc, tôn giáo</w:t>
      </w:r>
    </w:p>
    <w:p>
      <w:r>
        <w:t>Thực hiện đầy đủ các nhiệm vụ của các vị trí việc làm công chức chuyên ngành Dân tộc theo hướng dẫn tại Thông tư số 01/2023/TT-UBDT ngày 20/7/2023 của Bộ trưởng, Chủ nhiệm Ủy ban Dân tộc; vị trí việc làm công chức chuyên ngành tôn giáo theo hướng dẫn tại Thông tư số 11/2022/TT-BNV ngày 30/12/2022 của Bộ trưởng Bộ Nội vụ</w:t>
      </w:r>
    </w:p>
    <w:p>
      <w:r>
        <w:t>Căn cứ tình hình thực tế tại địa bàn và yêu cầu nhiệm vụ trọng tâm thuộc chuyên ngành Dân tộc tại cấp xã, Ủy ban nhân dân cấp xã chủ động xác định yêu cầu về chuyên ngành đào tạo của công chức để bố trí cho phù hợp, bảo đảm thực hiện tốt các nhiệm vụ được giao.</w:t>
      </w:r>
    </w:p>
    <w:p>
      <w:r>
        <w:t>Căn cứ khối lượng công việc theo từng nhóm nhiệm vụ thuộc chuyên ngành dân tộc, tôn giáo, Ủy ban nhân dân cấp xã bố trí công chức chuyên trách hoặc kiêm nhiệm để thực hiện các nhiệm vụ được giao, bảo đảm phù hợp với định hướng khung biên chế công chức tại cấp xã theo quy định của cấp có thẩm quyền.</w:t>
      </w:r>
    </w:p>
    <w:p>
      <w:r>
        <w:t>b)</w:t>
      </w:r>
    </w:p>
    <w:p>
      <w:r>
        <w:t>Lĩnh vực Giáo dục và Đào tạo</w:t>
      </w:r>
    </w:p>
    <w:p>
      <w:r>
        <w:t>01 vị trí</w:t>
      </w:r>
    </w:p>
    <w:p>
      <w:r>
        <w:t>1</w:t>
      </w:r>
    </w:p>
    <w:p>
      <w:r>
        <w:t>Chuyên viên lĩnh vực giáo dục và đào tạo</w:t>
      </w:r>
    </w:p>
    <w:p>
      <w:r>
        <w:t>Thực hiện đầy đủ các nhiệm vụ của các vị trí việc làm công chức chuyên ngành thuộc lĩnh vực Giáo dục và Đào tạo theo hướng dẫn tại Thông tư số 15/2023/TT-BGDĐT ngày 09/8/2023 của Bộ trưởng Bộ Giáo dục và Đào tạo; Thông tư số 10/2023/TT-BLĐTBXH ngày 17/10/2023 của Bộ trưởng Bộ Lao động - Thương binh và Xã hội (giáo dục nghề nghiệp)</w:t>
      </w:r>
    </w:p>
    <w:p>
      <w:r>
        <w:t>Căn cứ tình hình thực tế tại địa bàn và yêu cầu nhiệm vụ trọng tâm thuộc lĩnh vực Giáo dục và Đào tạo tại cấp xã, Ủy ban nhân dân cấp xã chủ động xác định yêu cầu về chuyên ngành đào tạo của công chức để bố trí cho phù hợp, bảo đảm thực hiện tốt các nhiệm vụ được giao.</w:t>
      </w:r>
    </w:p>
    <w:p>
      <w:r>
        <w:t>c)</w:t>
      </w:r>
    </w:p>
    <w:p>
      <w:r>
        <w:t>Lĩnh vực Văn hóa, Khoa học và Thông tin</w:t>
      </w:r>
    </w:p>
    <w:p>
      <w:r>
        <w:t>03 vị trí</w:t>
      </w:r>
    </w:p>
    <w:p>
      <w:r>
        <w:t>Nhóm VTVL văn hóa</w:t>
      </w:r>
    </w:p>
    <w:p>
      <w:r>
        <w:t>01 vị trí</w:t>
      </w:r>
    </w:p>
    <w:p>
      <w:r>
        <w:t>1</w:t>
      </w:r>
    </w:p>
    <w:p>
      <w:r>
        <w:t>Chuyên viên Tham mưu về văn hóa; gia đình; thể dục, thể thao; du lịch; quảng cáo.</w:t>
      </w:r>
    </w:p>
    <w:p>
      <w:r>
        <w:t>Thực hiện đầy đủ các nhiệm vụ của các vị trí việc làm công chức chuyên ngành thuộc lĩnh vực văn hóa, thể thao, du lịch theo hướng dẫn tại Thông tư số 06/2023/TT-BVHTTDL ngày 15/5/2023 của Bộ trưởng Bộ Văn hóa, Thể thao và Du lịch</w:t>
      </w:r>
    </w:p>
    <w:p>
      <w:r>
        <w:t>Căn cứ tình hình thực tế tại địa bàn và yêu cầu nhiệm vụ trọng tâm thuộc lĩnh vực Văn hóa, khoa học và thông tin tại cấp xã, Ủy ban nhân dân cấp xã chủ động xác định yêu cầu về chuyên ngành đào tạo của công chức để bố trí cho phù hợp, bảo đảm thực hiện tốt các nhiệm vụ được giao.</w:t>
      </w:r>
    </w:p>
    <w:p>
      <w:r>
        <w:t>VTVL thông tin, truyền thông</w:t>
      </w:r>
    </w:p>
    <w:p>
      <w:r>
        <w:t>01 vị trí</w:t>
      </w:r>
    </w:p>
    <w:p>
      <w:r>
        <w:t>1</w:t>
      </w:r>
    </w:p>
    <w:p>
      <w:r>
        <w:t>Chuyên viên tham mưu về phát thanh truyền hình; báo chí; thông tin cơ sở; thông tin đối ngoại; bưu chính; ứng dụng công nghệ thông tin; giao dịch điện tử; chính quyền số; kinh tế số; xã hội số; chuyển đổi số.</w:t>
      </w:r>
    </w:p>
    <w:p>
      <w:r>
        <w:t>Thực hiện đầy đủ các nhiệm vụ của các vị trí việc làm công chức chuyên ngành thông tin, truyền thông theo hướng dẫn tại Thông tư số 09/2023/TT-BTTTT ngày 28/7/2023 của Bộ trưởng Bộ Thông tin và Truyền thông</w:t>
      </w:r>
    </w:p>
    <w:p>
      <w:r>
        <w:t>Căn cứ tình hình thực tế tại địa bàn và yêu cầu nhiệm vụ trọng tâm thuộc lĩnh vực Văn hóa, khoa học và thông tin tại cấp xã, Ủy ban nhân dân cấp xã chủ động xác định yêu cầu về chuyên ngành đào tạo của công chức để bố trí cho phù hợp, bảo đảm thực hiện tốt các nhiệm vụ được giao.</w:t>
      </w:r>
    </w:p>
    <w:p>
      <w:r>
        <w:t>VTVL khoa học, công nghệ</w:t>
      </w:r>
    </w:p>
    <w:p>
      <w:r>
        <w:t>01 vị trí</w:t>
      </w:r>
    </w:p>
    <w:p>
      <w:r>
        <w:t>1</w:t>
      </w:r>
    </w:p>
    <w:p>
      <w:r>
        <w:t>Chuyên viên tham mưu về nghiên cứu khoa học; phát triển công nghệ; đổi mới sáng tạo; sở hữu trí tuệ; tiêu chuẩn đo lường chất lượng; ứng dụng bức xạ và đồng vị phóng xạ; an toàn bức xạ và hạt nhân.</w:t>
      </w:r>
    </w:p>
    <w:p>
      <w:r>
        <w:t>Thực hiện đầy đủ các nhiệm vụ của các vị trí việc làm công chức chuyên ngành khoa học, công nghệ theo hướng dẫn tại Thông tư số 16/2023/TT-BKHCN ngày 09/8/2023 của Bộ trưởng Bộ Khoa học và Công nghệ</w:t>
      </w:r>
    </w:p>
    <w:p>
      <w:r>
        <w:t>Căn cứ tình hình thực tế tại địa bàn và yêu cầu nhiệm vụ trọng tâm thuộc lĩnh vực Văn hóa, khoa học và thông tin tại cấp xã, Ủy ban nhân dân cấp xã chủ động xác định yêu cầu về chuyên ngành đào tạo của công chức để bố trí cho phù hợp, bảo đảm thực hiện tốt các nhiệm vụ được giao.</w:t>
      </w:r>
    </w:p>
    <w:p>
      <w:r>
        <w:t>d)</w:t>
      </w:r>
    </w:p>
    <w:p>
      <w:r>
        <w:t>Lĩnh vực Y tế</w:t>
      </w:r>
    </w:p>
    <w:p>
      <w:r>
        <w:t>01 vị trí</w:t>
      </w:r>
    </w:p>
    <w:p>
      <w:r>
        <w:t>1</w:t>
      </w:r>
    </w:p>
    <w:p>
      <w:r>
        <w:t>Chuyên viên lĩnh vực y tế: Quản lý về y tế dự phòng; khám bệnh, chữa bệnh, phục hồi chức năng; bà mẹ, trẻ em; dân số; phòng, chống tệ nạn xã hội (không bao gồm cai nghiện ma túy và quản lý sau cai nghiện ma túy); bảo trợ xã hội; y dược cổ truyền; dược; mỹ phẩm; an toàn thực phẩm; thiết bị y tế; bảo hiểm y tế.</w:t>
      </w:r>
    </w:p>
    <w:p>
      <w:r>
        <w:t>Thực hiện đầy đủ các nhiệm vụ của các vị trí việc làm công chức chuyên ngành thuộc lĩnh vực Y tế theo hướng dẫn tại Thông tư số 19/2023/TT-BYT ngày 06/11/2023 của Bộ trưởng Bộ Y tế</w:t>
      </w:r>
    </w:p>
    <w:p>
      <w:r>
        <w:t>Căn cứ tình hình thực tế tại địa bàn và yêu cầu nhiệm vụ trọng tâm thuộc lĩnh vực Y tế tại cấp xã, Ủy ban nhân dân cấp xã chủ động xác định yêu cầu về chuyên ngành đào tạo của công chức để bố trí cho phù hợp, bảo đảm thực hiện tốt các nhiệm vụ được giao.</w:t>
      </w:r>
    </w:p>
    <w:p>
      <w:r>
        <w:t>4</w:t>
      </w:r>
    </w:p>
    <w:p>
      <w:r>
        <w:t>Trung tâm Phục vụ hành chính công</w:t>
      </w:r>
    </w:p>
    <w:p>
      <w:r>
        <w:t>01 vị trí</w:t>
      </w:r>
    </w:p>
    <w:p>
      <w:r>
        <w:t>Thực hiện nhiệm vụ kiểm soát thủ tục hành chính theo thẩm quyền, tổ chức thực hiện TTHC theo cơ chế một cửa, một cửa liên thông, xây dựng chính quyền điện tử, theo dõi việc ứng dụng công nghệ thông tin tại Ủy ban nhân dân cấp xã.</w:t>
      </w:r>
    </w:p>
    <w:p>
      <w:r>
        <w:t>Thực hiện đầy đủ các nhiệm vụ theo Nghị định số 118/2025/NĐ-CP ngày 09/6/2025 của Chính phủ; hướng dẫn của Văn phòng Chính phủ (nếu có).</w:t>
      </w:r>
    </w:p>
    <w:p>
      <w:r>
        <w:t>Căn cứ tình hình thực tế tại địa phương và yêu cầu nhiệm vụ được giao, Ủy ban nhân dân cấp xã chủ động xác định yêu cầu về chuyên ngành đào tạo của công chức để bố trí cho phù hợp, bảo đảm thực hiện tốt các nhiệm vụ được giao.</w:t>
      </w:r>
    </w:p>
    <w:p>
      <w:r>
        <w:t>Căn cứ khối lượng công việc, Ủy ban nhân dân cấp xã bố trí công chức, viên chức chuyên trách hoặc kiêm nhiệm để thực hiện các nhiệm vụ được giao, bảo đảm phù hợp với định hướng khung biên chế công chức tại cấp xã theo quy định của cấp có thẩm quyền.</w:t>
      </w:r>
    </w:p>
    <w:p>
      <w:r>
        <w:t>5</w:t>
      </w:r>
    </w:p>
    <w:p>
      <w:r>
        <w:t>Lĩnh vực Dân quân tự vệ</w:t>
      </w:r>
    </w:p>
    <w:p>
      <w:r>
        <w:t>01 vị trí</w:t>
      </w:r>
    </w:p>
    <w:p>
      <w:r>
        <w:t>Trợ lý Ban Chỉ huy quân sự</w:t>
      </w:r>
    </w:p>
    <w:p>
      <w:r>
        <w:t>Thực hiện theo quy định của Luật Dân quân tự vệ;  hướng dẫn của Bộ Quốc phòng (nếu có)</w:t>
      </w:r>
    </w:p>
    <w:p>
      <w:r>
        <w:t>TT</w:t>
      </w:r>
    </w:p>
    <w:p>
      <w:r>
        <w:t>VTVL hỗ trợ, phục vụ: 03 vị trí (không bố trí công chức)</w:t>
      </w:r>
    </w:p>
    <w:p>
      <w:r>
        <w:t>Xác định nhiệm vụ và khung năng lực của VTVL</w:t>
      </w:r>
    </w:p>
    <w:p>
      <w:r>
        <w:t>1</w:t>
      </w:r>
    </w:p>
    <w:p>
      <w:r>
        <w:t>Nhân viên phục vụ</w:t>
      </w:r>
    </w:p>
    <w:p>
      <w:r>
        <w:t>Xác định nhiệm vụ và khung năng lực của vị trí việc làm theo hướng dẫn tại Thông tư số 12/2022/TT-BNV ngày 30/12/2022 của Bộ trưởng Bộ Nội vụ (sửa đổi, bổ sung tại Thông tư số 06/2024/TT-BNV)</w:t>
      </w:r>
    </w:p>
    <w:p>
      <w:r>
        <w:t>2</w:t>
      </w:r>
    </w:p>
    <w:p>
      <w:r>
        <w:t>Nhân viên bảo vệ</w:t>
      </w:r>
    </w:p>
    <w:p>
      <w:r>
        <w:t>3</w:t>
      </w:r>
    </w:p>
    <w:p>
      <w:r>
        <w:t>Nhân viên lái xe</w:t>
      </w:r>
    </w:p>
    <w:p>
      <w:r>
        <w:t>[1] Tại Thông báo số 42-TB/TGV ngày 22/8/2025 của Tổ giúp việc Ban Chỉ đạo Trung ương về phát triển khoa học, công nghệ, đổi mới sáng tạo và chuyển đổi số giao: “  Bộ Nội vụ hướng dẫn các địa phương nghiên cứu có phương án bảo đảm nhân sự tại cấp xã đáp ứng yêu cầu tổ chức chính quyền địa phương 02 cấp, nhất là trong phục vụ giải quyết thủ tục hành chính cho người dân, doanh nghiệp, tránh quá tải, thiếu nhân sự  ”,</w:t>
      </w:r>
    </w:p>
    <w:p>
      <w:r>
        <w:t>[2] Kết luận số 183-KL/TW ngày 01/8/2025 của Bộ Chính trị, Ban Bí thư về tích cực triển khai vận hành mô hình chính quyền địa phương 02 cấp, chuyển mạnh cấp cơ sở sang chủ động nắm, điều hành kinh tế - xã hội, quốc phòng an ninh.</w:t>
      </w:r>
    </w:p>
    <w:p>
      <w:r>
        <w:t>[3] Kết luận số 186-KL/TW ngày 22/8/2025 của Bộ Chính trị, Ban Bí thư về tình hình, kết quả hoạt động của bộ máy hệ thống chính trị và chính quyền địa phương 02 cấp.</w:t>
      </w:r>
    </w:p>
    <w:p>
      <w:r>
        <w:t>[4] Hiện nay, Bộ Nội vụ đang phối hợp với các Bộ, ngành rà soát, hoàn thiện vị trí việc làm công chức trong cơ quan, tổ chức khối Chính phủ quản lý để gửi Ban Tổ chức Trung ương tổng hợp, báo cáo cấp có thẩm quyền xem xét, quyết định.</w:t>
      </w:r>
    </w:p>
    <w:p>
      <w:r>
        <w:t>[4] Nghị định số 173/2025/NĐ-CP ngày 30/6/2025 của Chính phủ về hợp đồng thực hiện nhiệm vụ của công chức.</w:t>
      </w:r>
    </w:p>
    <w:p>
      <w:r>
        <w:t>[5] Nghị định số 170/2025/NĐ-CP ngày 30/6/2025 của Chính phủ quy định về tuyển dụng, sử dụng và quản lý 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