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7370/VPCP-CN năm 2025 về Phương án đầu tư mở rộng các đoạn tuyến cao tốc Bắc - Nam phía Đông theo phương thức đối tác công tư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7370/VPCP-CN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08/08/2025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7370/VPCP-CN</w:t>
      </w:r>
    </w:p>
    <w:p>
      <w:r>
        <w:t>V/v phương án đầu tư mở rộng các đoạn tuyến cao t ố c Bắc - Nam phía Đông theo phương thức đối tác công tư</w:t>
      </w:r>
    </w:p>
    <w:p>
      <w:r>
        <w:t>Hà Nội, ngày  08  tháng  08   năm 2025</w:t>
      </w:r>
    </w:p>
    <w:p>
      <w:r>
        <w:t>Kính gửi:  Bộ trưởng Bộ Xây dựng.</w:t>
      </w:r>
    </w:p>
    <w:p>
      <w:r>
        <w:t>Về việc nghiên cứu đầu tư mở rộng các đoạn tuyến cao tốc Bắc - Nam phía Đông theo phương thức đối tác công tư (PPP), Thủ tướng Chính phủ Phạm Minh Chính có ý kiến như sau:</w:t>
      </w:r>
    </w:p>
    <w:p>
      <w:r>
        <w:t>Giao Bộ Xây dựng nghiên cứu kỹ phương án phân chia đoạn tuyến, bảo đảm khoa học, trên cơ sở xuất phát từ thực tiễn (có thể từ 5 đến 6 đoạn để các nhà đầu tư có đủ năng lực); đ ề  xuất 01 nhà đầu tư có thể thực hiện. Trường hợp cần thiết đ ề  xuất cơ chế, chính sách, trình Quốc hội tại kỳ họp tháng 10 năm 2025.</w:t>
      </w:r>
    </w:p>
    <w:p>
      <w:r>
        <w:t>Văn phòng Chính phủ xin thông báo để Bộ Xây dựng và các cơ quan liên quan biết, thực hiện./.</w:t>
      </w:r>
    </w:p>
    <w:p>
      <w:r>
        <w:t>Nơi nhận:</w:t>
      </w:r>
    </w:p>
    <w:p>
      <w:r>
        <w:t>- Như trên;</w:t>
      </w:r>
    </w:p>
    <w:p>
      <w:r>
        <w:t>- Thủ tướng, P T Tg Trần Hồng Hà (để b/c);</w:t>
      </w:r>
    </w:p>
    <w:p>
      <w:r>
        <w:t>- Các Bộ: TC, XD;</w:t>
      </w:r>
    </w:p>
    <w:p>
      <w:r>
        <w:t>- VPCP: BTCN, PCN Nguyễn S ỹ  Hiệp, Trợ lý TTg, TGĐ  C ổng TTĐT; các Vụ: KTTH, TH;</w:t>
      </w:r>
    </w:p>
    <w:p>
      <w:r>
        <w:t>- Lưu: VT, CN (2).  Ha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